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ECAC" w14:textId="77777777" w:rsidR="00E72939" w:rsidRPr="0023197E" w:rsidRDefault="00E72939" w:rsidP="00E72939"/>
    <w:p w14:paraId="79DD404C" w14:textId="618F194F" w:rsidR="00E72939" w:rsidRPr="001221C5" w:rsidRDefault="008073F7" w:rsidP="00E72939">
      <w:pPr>
        <w:pStyle w:val="Titel"/>
        <w:spacing w:before="1320"/>
        <w:rPr>
          <w:sz w:val="40"/>
          <w:szCs w:val="48"/>
        </w:rPr>
      </w:pPr>
      <w:sdt>
        <w:sdtPr>
          <w:rPr>
            <w:sz w:val="40"/>
            <w:szCs w:val="48"/>
          </w:rPr>
          <w:id w:val="-1958487395"/>
          <w:placeholder>
            <w:docPart w:val="6FADD25560CA4CFFA91E49D6820E0812"/>
          </w:placeholder>
          <w:dataBinding w:prefixMappings="xmlns:ns0='http://www.vorlagenbauer.ch/Inhaltssteuerelemente' " w:xpath="/ns0:Verbinden[1]/ns0:Titel[1]" w:storeItemID="{6EA8F582-E2A4-4D6E-84C0-5121AB30834C}"/>
          <w:text w:multiLine="1"/>
        </w:sdtPr>
        <w:sdtEndPr/>
        <w:sdtContent>
          <w:r w:rsidR="001221C5" w:rsidRPr="001221C5">
            <w:rPr>
              <w:sz w:val="40"/>
              <w:szCs w:val="48"/>
            </w:rPr>
            <w:t>Gesuch Teilnahme an Wettkampf im Ausland</w:t>
          </w:r>
        </w:sdtContent>
      </w:sdt>
      <w:r w:rsidR="00E72939" w:rsidRPr="001221C5">
        <w:rPr>
          <w:noProof/>
          <w:sz w:val="40"/>
          <w:szCs w:val="48"/>
        </w:rPr>
        <w:drawing>
          <wp:anchor distT="0" distB="0" distL="114300" distR="114300" simplePos="0" relativeHeight="251658240" behindDoc="0" locked="1" layoutInCell="1" allowOverlap="1" wp14:anchorId="009A949B" wp14:editId="4543A6FF">
            <wp:simplePos x="0" y="0"/>
            <wp:positionH relativeFrom="column">
              <wp:posOffset>0</wp:posOffset>
            </wp:positionH>
            <wp:positionV relativeFrom="page">
              <wp:posOffset>396240</wp:posOffset>
            </wp:positionV>
            <wp:extent cx="2012400" cy="511200"/>
            <wp:effectExtent l="0" t="0" r="6985" b="3175"/>
            <wp:wrapNone/>
            <wp:docPr id="62918621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18621" name="Grafik 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5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9DAB6" w14:textId="77777777" w:rsidR="00E72939" w:rsidRDefault="00E72939" w:rsidP="001221C5">
      <w:pPr>
        <w:pStyle w:val="Aufzhlung1"/>
        <w:numPr>
          <w:ilvl w:val="0"/>
          <w:numId w:val="0"/>
        </w:numPr>
      </w:pPr>
    </w:p>
    <w:tbl>
      <w:tblPr>
        <w:tblStyle w:val="TabellemitStagundgrauerKopfzeile"/>
        <w:tblW w:w="5000" w:type="pct"/>
        <w:tblLook w:val="06E0" w:firstRow="1" w:lastRow="1" w:firstColumn="1" w:lastColumn="0" w:noHBand="1" w:noVBand="1"/>
      </w:tblPr>
      <w:tblGrid>
        <w:gridCol w:w="3092"/>
        <w:gridCol w:w="3004"/>
        <w:gridCol w:w="3740"/>
      </w:tblGrid>
      <w:tr w:rsidR="001221C5" w:rsidRPr="00BD09F9" w14:paraId="3306B3A8" w14:textId="77777777" w:rsidTr="000B7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47C33209" w14:textId="32543555" w:rsidR="001221C5" w:rsidRPr="00BD09F9" w:rsidRDefault="001221C5" w:rsidP="00665931">
            <w:r>
              <w:t>Verein / STP</w:t>
            </w:r>
          </w:p>
        </w:tc>
        <w:tc>
          <w:tcPr>
            <w:tcW w:w="1527" w:type="pct"/>
          </w:tcPr>
          <w:p w14:paraId="2663656D" w14:textId="6B8817B7" w:rsidR="001221C5" w:rsidRPr="00BD09F9" w:rsidRDefault="001221C5" w:rsidP="006659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Vorname / Name</w:t>
            </w:r>
          </w:p>
        </w:tc>
        <w:tc>
          <w:tcPr>
            <w:tcW w:w="1901" w:type="pct"/>
          </w:tcPr>
          <w:p w14:paraId="4E36DE7D" w14:textId="5CDE097E" w:rsidR="001221C5" w:rsidRPr="00BD09F9" w:rsidRDefault="001221C5" w:rsidP="006659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Adresse</w:t>
            </w:r>
          </w:p>
        </w:tc>
      </w:tr>
      <w:tr w:rsidR="001221C5" w:rsidRPr="00BD09F9" w14:paraId="3C1B9698" w14:textId="77777777" w:rsidTr="006606E2">
        <w:tblPrEx>
          <w:tblCellMar>
            <w:left w:w="85" w:type="dxa"/>
          </w:tblCellMar>
        </w:tblPrEx>
        <w:sdt>
          <w:sdtPr>
            <w:alias w:val="Vereinsname eingeben"/>
            <w:tag w:val="Vereinsname eingeben"/>
            <w:id w:val="-910540493"/>
            <w:placeholder>
              <w:docPart w:val="1D403F38392244E194A1E148515D032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72" w:type="pct"/>
              </w:tcPr>
              <w:p w14:paraId="2326F885" w14:textId="231038EA" w:rsidR="001221C5" w:rsidRPr="00BD09F9" w:rsidRDefault="001221C5" w:rsidP="00665931">
                <w:r w:rsidRPr="001221C5">
                  <w:rPr>
                    <w:rStyle w:val="Platzhaltertext"/>
                    <w:sz w:val="16"/>
                    <w:szCs w:val="16"/>
                  </w:rPr>
                  <w:t>Klicken und Text eingeben</w:t>
                </w:r>
              </w:p>
            </w:tc>
          </w:sdtContent>
        </w:sdt>
        <w:sdt>
          <w:sdtPr>
            <w:alias w:val="Verantwortliche Person eingeben"/>
            <w:tag w:val="Verantwortliche Person eingeben"/>
            <w:id w:val="-941836722"/>
            <w:placeholder>
              <w:docPart w:val="C3C04DBDC003460BA26EE16706022D34"/>
            </w:placeholder>
            <w:showingPlcHdr/>
          </w:sdtPr>
          <w:sdtEndPr/>
          <w:sdtContent>
            <w:tc>
              <w:tcPr>
                <w:tcW w:w="1527" w:type="pct"/>
              </w:tcPr>
              <w:p w14:paraId="2918BA8B" w14:textId="48DAA622" w:rsidR="001221C5" w:rsidRPr="00BD09F9" w:rsidRDefault="001221C5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221C5">
                  <w:rPr>
                    <w:rStyle w:val="Platzhaltertext"/>
                    <w:sz w:val="16"/>
                    <w:szCs w:val="16"/>
                  </w:rPr>
                  <w:t>Klicken und Text eingeben</w:t>
                </w:r>
              </w:p>
            </w:tc>
          </w:sdtContent>
        </w:sdt>
        <w:sdt>
          <w:sdtPr>
            <w:alias w:val="Adresse eingeben"/>
            <w:tag w:val="Adresse eingeben"/>
            <w:id w:val="-965501819"/>
            <w:placeholder>
              <w:docPart w:val="0C1A73273268419FB84A0DEFF609E51A"/>
            </w:placeholder>
            <w:showingPlcHdr/>
          </w:sdtPr>
          <w:sdtEndPr/>
          <w:sdtContent>
            <w:tc>
              <w:tcPr>
                <w:tcW w:w="1901" w:type="pct"/>
              </w:tcPr>
              <w:p w14:paraId="34B93120" w14:textId="2795E8C0" w:rsidR="001221C5" w:rsidRPr="006606E2" w:rsidRDefault="007958A3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606E2">
                  <w:rPr>
                    <w:rStyle w:val="Platzhaltertext"/>
                  </w:rPr>
                  <w:t>Klicken und Text eingeben</w:t>
                </w:r>
              </w:p>
            </w:tc>
          </w:sdtContent>
        </w:sdt>
      </w:tr>
      <w:tr w:rsidR="001221C5" w:rsidRPr="00BD09F9" w14:paraId="1D8D5BBC" w14:textId="77777777" w:rsidTr="006606E2">
        <w:tblPrEx>
          <w:tblCellMar>
            <w:left w:w="8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  <w:tcBorders>
              <w:top w:val="single" w:sz="4" w:space="0" w:color="auto"/>
              <w:bottom w:val="nil"/>
            </w:tcBorders>
          </w:tcPr>
          <w:p w14:paraId="1D8261F7" w14:textId="77777777" w:rsidR="001221C5" w:rsidRDefault="001221C5" w:rsidP="00665931"/>
        </w:tc>
        <w:tc>
          <w:tcPr>
            <w:tcW w:w="1527" w:type="pct"/>
            <w:tcBorders>
              <w:top w:val="single" w:sz="4" w:space="0" w:color="auto"/>
              <w:bottom w:val="nil"/>
            </w:tcBorders>
          </w:tcPr>
          <w:p w14:paraId="2DF50717" w14:textId="2A8FCDCC" w:rsidR="001221C5" w:rsidRPr="00BD09F9" w:rsidRDefault="001221C5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1DC656" w14:textId="2C67F805" w:rsidR="001221C5" w:rsidRPr="001221C5" w:rsidRDefault="001221C5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02531" w:themeColor="text1"/>
              </w:rPr>
            </w:pPr>
            <w:r w:rsidRPr="001221C5">
              <w:rPr>
                <w:rFonts w:asciiTheme="majorHAnsi" w:hAnsiTheme="majorHAnsi"/>
                <w:color w:val="202531" w:themeColor="text1"/>
              </w:rPr>
              <w:t>Telefon</w:t>
            </w:r>
          </w:p>
        </w:tc>
      </w:tr>
      <w:tr w:rsidR="001221C5" w:rsidRPr="00BD09F9" w14:paraId="68BEDCB5" w14:textId="77777777" w:rsidTr="006606E2">
        <w:tblPrEx>
          <w:tblCellMar>
            <w:left w:w="8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  <w:tcBorders>
              <w:top w:val="nil"/>
              <w:bottom w:val="nil"/>
            </w:tcBorders>
          </w:tcPr>
          <w:p w14:paraId="2F13ED65" w14:textId="77777777" w:rsidR="001221C5" w:rsidRDefault="001221C5" w:rsidP="00665931"/>
        </w:tc>
        <w:tc>
          <w:tcPr>
            <w:tcW w:w="1527" w:type="pct"/>
            <w:tcBorders>
              <w:top w:val="nil"/>
              <w:bottom w:val="nil"/>
            </w:tcBorders>
          </w:tcPr>
          <w:p w14:paraId="2A87050C" w14:textId="77777777" w:rsidR="001221C5" w:rsidRPr="00BD09F9" w:rsidRDefault="001221C5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Telefon eingeben"/>
            <w:tag w:val="Telefon eingeben"/>
            <w:id w:val="1283854352"/>
            <w:placeholder>
              <w:docPart w:val="DAC94E75A2C6477DA8530F6CA0F6E913"/>
            </w:placeholder>
            <w:showingPlcHdr/>
          </w:sdtPr>
          <w:sdtEndPr/>
          <w:sdtContent>
            <w:tc>
              <w:tcPr>
                <w:tcW w:w="1901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8D97088" w14:textId="6887B937" w:rsidR="001221C5" w:rsidRDefault="001221C5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221C5">
                  <w:rPr>
                    <w:rStyle w:val="Platzhaltertext"/>
                  </w:rPr>
                  <w:t>Klicken und Text eingeben</w:t>
                </w:r>
              </w:p>
            </w:tc>
          </w:sdtContent>
        </w:sdt>
      </w:tr>
      <w:tr w:rsidR="001221C5" w:rsidRPr="00BD09F9" w14:paraId="3DD7E8C9" w14:textId="77777777" w:rsidTr="006606E2">
        <w:tblPrEx>
          <w:tblCellMar>
            <w:left w:w="8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  <w:tcBorders>
              <w:top w:val="nil"/>
              <w:bottom w:val="nil"/>
            </w:tcBorders>
          </w:tcPr>
          <w:p w14:paraId="58CCCE68" w14:textId="77777777" w:rsidR="001221C5" w:rsidRDefault="001221C5" w:rsidP="00665931"/>
        </w:tc>
        <w:tc>
          <w:tcPr>
            <w:tcW w:w="1527" w:type="pct"/>
            <w:tcBorders>
              <w:top w:val="nil"/>
              <w:bottom w:val="nil"/>
            </w:tcBorders>
          </w:tcPr>
          <w:p w14:paraId="441756B4" w14:textId="77777777" w:rsidR="001221C5" w:rsidRPr="00BD09F9" w:rsidRDefault="001221C5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6618F2" w14:textId="56835F46" w:rsidR="001221C5" w:rsidRDefault="001221C5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hAnsiTheme="majorHAnsi"/>
                <w:color w:val="202531" w:themeColor="text1"/>
              </w:rPr>
              <w:t>E-Mail</w:t>
            </w:r>
          </w:p>
        </w:tc>
      </w:tr>
      <w:tr w:rsidR="001221C5" w:rsidRPr="00BD09F9" w14:paraId="48C18CD1" w14:textId="77777777" w:rsidTr="006606E2">
        <w:tblPrEx>
          <w:tblCellMar>
            <w:left w:w="8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  <w:tcBorders>
              <w:top w:val="nil"/>
              <w:bottom w:val="nil"/>
            </w:tcBorders>
          </w:tcPr>
          <w:p w14:paraId="1D5115FE" w14:textId="77777777" w:rsidR="001221C5" w:rsidRDefault="001221C5" w:rsidP="00665931"/>
        </w:tc>
        <w:tc>
          <w:tcPr>
            <w:tcW w:w="1527" w:type="pct"/>
            <w:tcBorders>
              <w:top w:val="nil"/>
              <w:bottom w:val="nil"/>
            </w:tcBorders>
          </w:tcPr>
          <w:p w14:paraId="4AC571A3" w14:textId="77777777" w:rsidR="001221C5" w:rsidRPr="00BD09F9" w:rsidRDefault="001221C5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rPr>
              <w:rFonts w:asciiTheme="majorHAnsi" w:hAnsiTheme="majorHAnsi"/>
              <w:color w:val="202531" w:themeColor="text1"/>
            </w:rPr>
            <w:alias w:val="E-Mail eingeben"/>
            <w:tag w:val="E-Mail eingeben"/>
            <w:id w:val="-1855413383"/>
            <w:placeholder>
              <w:docPart w:val="B94A7F99756842C983E02F1CE71141B7"/>
            </w:placeholder>
            <w:showingPlcHdr/>
          </w:sdtPr>
          <w:sdtEndPr/>
          <w:sdtContent>
            <w:tc>
              <w:tcPr>
                <w:tcW w:w="1901" w:type="pct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14:paraId="13A5552E" w14:textId="3B10541D" w:rsidR="001221C5" w:rsidRDefault="001221C5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color w:val="202531" w:themeColor="text1"/>
                  </w:rPr>
                </w:pPr>
                <w:r w:rsidRPr="001221C5">
                  <w:rPr>
                    <w:rStyle w:val="Platzhaltertext"/>
                  </w:rPr>
                  <w:t>Klicken und Text eingeben</w:t>
                </w:r>
              </w:p>
            </w:tc>
          </w:sdtContent>
        </w:sdt>
      </w:tr>
    </w:tbl>
    <w:p w14:paraId="13823E7E" w14:textId="77777777" w:rsidR="001221C5" w:rsidRDefault="001221C5" w:rsidP="001221C5">
      <w:pPr>
        <w:pStyle w:val="Aufzhlung1"/>
        <w:numPr>
          <w:ilvl w:val="0"/>
          <w:numId w:val="0"/>
        </w:numPr>
      </w:pPr>
    </w:p>
    <w:tbl>
      <w:tblPr>
        <w:tblStyle w:val="STVTabellemitSteg"/>
        <w:tblW w:w="5000" w:type="pct"/>
        <w:tblLook w:val="06E0" w:firstRow="1" w:lastRow="1" w:firstColumn="1" w:lastColumn="0" w:noHBand="1" w:noVBand="1"/>
      </w:tblPr>
      <w:tblGrid>
        <w:gridCol w:w="2459"/>
        <w:gridCol w:w="2459"/>
        <w:gridCol w:w="2459"/>
        <w:gridCol w:w="2459"/>
      </w:tblGrid>
      <w:tr w:rsidR="006606E2" w:rsidRPr="00BD09F9" w14:paraId="151C2176" w14:textId="77777777" w:rsidTr="00665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</w:tcPr>
          <w:p w14:paraId="54DFC61C" w14:textId="69A701D0" w:rsidR="006606E2" w:rsidRPr="00BD09F9" w:rsidRDefault="008073F7" w:rsidP="00665931">
            <w:sdt>
              <w:sdtPr>
                <w:id w:val="-116755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6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06E2">
              <w:t xml:space="preserve"> Kutu M</w:t>
            </w:r>
          </w:p>
        </w:tc>
        <w:tc>
          <w:tcPr>
            <w:tcW w:w="1250" w:type="pct"/>
          </w:tcPr>
          <w:p w14:paraId="27C00A32" w14:textId="46FD7835" w:rsidR="006606E2" w:rsidRPr="00BD09F9" w:rsidRDefault="008073F7" w:rsidP="00665931">
            <w:sdt>
              <w:sdtPr>
                <w:id w:val="11518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6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06E2">
              <w:t xml:space="preserve"> Kutu F</w:t>
            </w:r>
          </w:p>
        </w:tc>
        <w:tc>
          <w:tcPr>
            <w:tcW w:w="1250" w:type="pct"/>
          </w:tcPr>
          <w:p w14:paraId="0D53FAD5" w14:textId="04F95576" w:rsidR="006606E2" w:rsidRPr="00BD09F9" w:rsidRDefault="008073F7" w:rsidP="00665931">
            <w:sdt>
              <w:sdtPr>
                <w:id w:val="9207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6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06E2">
              <w:t xml:space="preserve"> TR</w:t>
            </w:r>
          </w:p>
        </w:tc>
        <w:tc>
          <w:tcPr>
            <w:tcW w:w="1250" w:type="pct"/>
          </w:tcPr>
          <w:p w14:paraId="69CA689C" w14:textId="6C5038ED" w:rsidR="006606E2" w:rsidRPr="00BD09F9" w:rsidRDefault="008073F7" w:rsidP="00665931">
            <w:sdt>
              <w:sdtPr>
                <w:id w:val="81114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6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06E2">
              <w:t xml:space="preserve"> RG</w:t>
            </w:r>
          </w:p>
        </w:tc>
      </w:tr>
    </w:tbl>
    <w:p w14:paraId="612652E0" w14:textId="77777777" w:rsidR="001221C5" w:rsidRPr="000B75C3" w:rsidRDefault="001221C5" w:rsidP="001221C5">
      <w:pPr>
        <w:pStyle w:val="Aufzhlung1"/>
        <w:numPr>
          <w:ilvl w:val="0"/>
          <w:numId w:val="0"/>
        </w:numPr>
        <w:rPr>
          <w:sz w:val="16"/>
          <w:szCs w:val="16"/>
        </w:rPr>
      </w:pPr>
    </w:p>
    <w:p w14:paraId="2EA759B7" w14:textId="7FD872D7" w:rsidR="00DC79DE" w:rsidRPr="00EE3A48" w:rsidRDefault="00DC79DE" w:rsidP="001221C5">
      <w:pPr>
        <w:pStyle w:val="Aufzhlung1"/>
        <w:numPr>
          <w:ilvl w:val="0"/>
          <w:numId w:val="0"/>
        </w:numPr>
        <w:rPr>
          <w:b/>
          <w:bCs/>
        </w:rPr>
      </w:pPr>
      <w:bookmarkStart w:id="0" w:name="_Hlk198713017"/>
      <w:r w:rsidRPr="00EE3A48">
        <w:rPr>
          <w:b/>
          <w:bCs/>
        </w:rPr>
        <w:t>Teilnehmende Athleten</w:t>
      </w:r>
      <w:r w:rsidR="002621C8" w:rsidRPr="00EE3A48">
        <w:rPr>
          <w:b/>
          <w:bCs/>
        </w:rPr>
        <w:t>*innen:</w:t>
      </w:r>
    </w:p>
    <w:tbl>
      <w:tblPr>
        <w:tblStyle w:val="TabellemitStagundgrauerKopfzeile"/>
        <w:tblW w:w="4984" w:type="pct"/>
        <w:tblLook w:val="06E0" w:firstRow="1" w:lastRow="1" w:firstColumn="1" w:lastColumn="0" w:noHBand="1" w:noVBand="1"/>
      </w:tblPr>
      <w:tblGrid>
        <w:gridCol w:w="3630"/>
        <w:gridCol w:w="1133"/>
        <w:gridCol w:w="286"/>
        <w:gridCol w:w="3628"/>
        <w:gridCol w:w="1128"/>
      </w:tblGrid>
      <w:tr w:rsidR="001029D9" w:rsidRPr="00BD09F9" w14:paraId="4BFC3546" w14:textId="77777777" w:rsidTr="007926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pct"/>
          </w:tcPr>
          <w:p w14:paraId="25383C1F" w14:textId="62FA06F7" w:rsidR="00AC6264" w:rsidRPr="00BD09F9" w:rsidRDefault="00AC6264" w:rsidP="00AC6264">
            <w:r>
              <w:t>Vorname / Name</w:t>
            </w:r>
          </w:p>
        </w:tc>
        <w:tc>
          <w:tcPr>
            <w:tcW w:w="578" w:type="pct"/>
            <w:tcBorders>
              <w:right w:val="nil"/>
            </w:tcBorders>
          </w:tcPr>
          <w:p w14:paraId="1587C726" w14:textId="1D744ED1" w:rsidR="00AC6264" w:rsidRDefault="00AC6264" w:rsidP="00AC62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Jahrgang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44CD5" w14:textId="77777777" w:rsidR="00AC6264" w:rsidRDefault="00AC6264" w:rsidP="00AC62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0" w:type="pct"/>
            <w:tcBorders>
              <w:left w:val="nil"/>
            </w:tcBorders>
          </w:tcPr>
          <w:p w14:paraId="4F9929A1" w14:textId="2D214080" w:rsidR="00AC6264" w:rsidRDefault="00AC6264" w:rsidP="00AC62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Vorname / Name</w:t>
            </w:r>
          </w:p>
        </w:tc>
        <w:tc>
          <w:tcPr>
            <w:tcW w:w="575" w:type="pct"/>
          </w:tcPr>
          <w:p w14:paraId="0757BD0C" w14:textId="04107420" w:rsidR="00AC6264" w:rsidRPr="00BD09F9" w:rsidRDefault="00AC6264" w:rsidP="00AC62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Jahrgang</w:t>
            </w:r>
          </w:p>
        </w:tc>
      </w:tr>
      <w:tr w:rsidR="001029D9" w:rsidRPr="00BD09F9" w14:paraId="7FAB66A9" w14:textId="77777777" w:rsidTr="007926FC">
        <w:tblPrEx>
          <w:tblCellMar>
            <w:left w:w="85" w:type="dxa"/>
          </w:tblCellMar>
        </w:tblPrEx>
        <w:trPr>
          <w:trHeight w:val="251"/>
        </w:trPr>
        <w:sdt>
          <w:sdtPr>
            <w:id w:val="-680966541"/>
            <w:placeholder>
              <w:docPart w:val="E21EA017394D4164BCBD2219510E1C2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51" w:type="pct"/>
              </w:tcPr>
              <w:p w14:paraId="259495F3" w14:textId="74C6123B" w:rsidR="00AC6264" w:rsidRPr="00BD09F9" w:rsidRDefault="007926FC" w:rsidP="00AC6264">
                <w:r w:rsidRPr="001221C5">
                  <w:rPr>
                    <w:rStyle w:val="Platzhaltertext"/>
                    <w:sz w:val="16"/>
                    <w:szCs w:val="16"/>
                  </w:rPr>
                  <w:t>Klicken und Text eingeben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-2009199114"/>
            <w:placeholder>
              <w:docPart w:val="7F4A83B9EB4C4F1B81EC87697406606D"/>
            </w:placeholder>
            <w:showingPlcHdr/>
            <w:text/>
          </w:sdtPr>
          <w:sdtEndPr/>
          <w:sdtContent>
            <w:tc>
              <w:tcPr>
                <w:tcW w:w="578" w:type="pct"/>
                <w:tcBorders>
                  <w:right w:val="nil"/>
                </w:tcBorders>
              </w:tcPr>
              <w:p w14:paraId="1EF6B406" w14:textId="6DBDDE58" w:rsidR="00AC6264" w:rsidRPr="006606E2" w:rsidRDefault="004A7D84" w:rsidP="00AC62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A7D84">
                  <w:rPr>
                    <w:color w:val="A6A6A6" w:themeColor="background1" w:themeShade="A6"/>
                  </w:rPr>
                  <w:t>Jahrgang</w:t>
                </w:r>
              </w:p>
            </w:tc>
          </w:sdtContent>
        </w:sdt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08C85" w14:textId="77777777" w:rsidR="00AC6264" w:rsidRDefault="00AC6264" w:rsidP="00AC6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798039995"/>
            <w:placeholder>
              <w:docPart w:val="E10AE7AE0BC84D2181DD3593D1F6CEA7"/>
            </w:placeholder>
            <w:showingPlcHdr/>
          </w:sdtPr>
          <w:sdtEndPr/>
          <w:sdtContent>
            <w:tc>
              <w:tcPr>
                <w:tcW w:w="1850" w:type="pct"/>
                <w:tcBorders>
                  <w:left w:val="nil"/>
                </w:tcBorders>
              </w:tcPr>
              <w:p w14:paraId="5D4BD228" w14:textId="56D42948" w:rsidR="00AC6264" w:rsidRPr="006606E2" w:rsidRDefault="00AC6264" w:rsidP="00AC62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221C5">
                  <w:rPr>
                    <w:rStyle w:val="Platzhaltertext"/>
                    <w:sz w:val="16"/>
                    <w:szCs w:val="16"/>
                  </w:rPr>
                  <w:t>Klicken und Text eingeben</w:t>
                </w:r>
              </w:p>
            </w:tc>
          </w:sdtContent>
        </w:sdt>
        <w:sdt>
          <w:sdtPr>
            <w:id w:val="-16322181"/>
            <w:placeholder>
              <w:docPart w:val="F673E84478054AD08DA3C91DC31AA65E"/>
            </w:placeholder>
            <w:showingPlcHdr/>
            <w:text/>
          </w:sdtPr>
          <w:sdtEndPr/>
          <w:sdtContent>
            <w:tc>
              <w:tcPr>
                <w:tcW w:w="575" w:type="pct"/>
              </w:tcPr>
              <w:p w14:paraId="25DF3971" w14:textId="16108CA1" w:rsidR="00AC6264" w:rsidRPr="006606E2" w:rsidRDefault="004A7D84" w:rsidP="00AC62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A7D84">
                  <w:rPr>
                    <w:color w:val="A6A6A6" w:themeColor="background1" w:themeShade="A6"/>
                  </w:rPr>
                  <w:t>Jahrgang</w:t>
                </w:r>
              </w:p>
            </w:tc>
          </w:sdtContent>
        </w:sdt>
      </w:tr>
      <w:tr w:rsidR="007926FC" w:rsidRPr="00BD09F9" w14:paraId="60A1548F" w14:textId="77777777" w:rsidTr="007926FC">
        <w:tblPrEx>
          <w:tblCellMar>
            <w:left w:w="85" w:type="dxa"/>
          </w:tblCellMar>
        </w:tblPrEx>
        <w:trPr>
          <w:trHeight w:val="251"/>
        </w:trPr>
        <w:bookmarkEnd w:id="0" w:displacedByCustomXml="next"/>
        <w:sdt>
          <w:sdtPr>
            <w:id w:val="-1432969678"/>
            <w:placeholder>
              <w:docPart w:val="7CB99790FA784B1D9189B7A9353BA90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51" w:type="pct"/>
              </w:tcPr>
              <w:p w14:paraId="04C0FF2B" w14:textId="77777777" w:rsidR="007926FC" w:rsidRPr="00BD09F9" w:rsidRDefault="007926FC" w:rsidP="00665931">
                <w:r w:rsidRPr="001221C5">
                  <w:rPr>
                    <w:rStyle w:val="Platzhaltertext"/>
                    <w:sz w:val="16"/>
                    <w:szCs w:val="16"/>
                  </w:rPr>
                  <w:t>Klicken und Text eingeben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1427776417"/>
            <w:placeholder>
              <w:docPart w:val="088E8315739F405690E60B42252A02BE"/>
            </w:placeholder>
            <w:showingPlcHdr/>
            <w:text/>
          </w:sdtPr>
          <w:sdtEndPr/>
          <w:sdtContent>
            <w:tc>
              <w:tcPr>
                <w:tcW w:w="578" w:type="pct"/>
                <w:tcBorders>
                  <w:right w:val="nil"/>
                </w:tcBorders>
              </w:tcPr>
              <w:p w14:paraId="7B09BFB4" w14:textId="77777777" w:rsidR="007926FC" w:rsidRPr="006606E2" w:rsidRDefault="007926FC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A7D84">
                  <w:rPr>
                    <w:color w:val="A6A6A6" w:themeColor="background1" w:themeShade="A6"/>
                  </w:rPr>
                  <w:t>Jahrgang</w:t>
                </w:r>
              </w:p>
            </w:tc>
          </w:sdtContent>
        </w:sdt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C473D" w14:textId="77777777" w:rsidR="007926FC" w:rsidRDefault="007926FC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727347358"/>
            <w:placeholder>
              <w:docPart w:val="57E596B743AA4EC5BD34983DC4CFB3F5"/>
            </w:placeholder>
            <w:showingPlcHdr/>
          </w:sdtPr>
          <w:sdtEndPr/>
          <w:sdtContent>
            <w:tc>
              <w:tcPr>
                <w:tcW w:w="1850" w:type="pct"/>
                <w:tcBorders>
                  <w:left w:val="nil"/>
                </w:tcBorders>
              </w:tcPr>
              <w:p w14:paraId="3215C9E6" w14:textId="77777777" w:rsidR="007926FC" w:rsidRPr="006606E2" w:rsidRDefault="007926FC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221C5">
                  <w:rPr>
                    <w:rStyle w:val="Platzhaltertext"/>
                    <w:sz w:val="16"/>
                    <w:szCs w:val="16"/>
                  </w:rPr>
                  <w:t>Klicken und Text eingeben</w:t>
                </w:r>
              </w:p>
            </w:tc>
          </w:sdtContent>
        </w:sdt>
        <w:sdt>
          <w:sdtPr>
            <w:id w:val="-1028262358"/>
            <w:placeholder>
              <w:docPart w:val="454F3390B56C4D4BBF0C970A1BE9FB59"/>
            </w:placeholder>
            <w:showingPlcHdr/>
            <w:text/>
          </w:sdtPr>
          <w:sdtEndPr/>
          <w:sdtContent>
            <w:tc>
              <w:tcPr>
                <w:tcW w:w="575" w:type="pct"/>
              </w:tcPr>
              <w:p w14:paraId="08EF5520" w14:textId="77777777" w:rsidR="007926FC" w:rsidRPr="006606E2" w:rsidRDefault="007926FC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A7D84">
                  <w:rPr>
                    <w:color w:val="A6A6A6" w:themeColor="background1" w:themeShade="A6"/>
                  </w:rPr>
                  <w:t>Jahrgang</w:t>
                </w:r>
              </w:p>
            </w:tc>
          </w:sdtContent>
        </w:sdt>
      </w:tr>
      <w:tr w:rsidR="007926FC" w:rsidRPr="00BD09F9" w14:paraId="1792E0B8" w14:textId="77777777" w:rsidTr="00665931">
        <w:tblPrEx>
          <w:tblCellMar>
            <w:left w:w="85" w:type="dxa"/>
          </w:tblCellMar>
        </w:tblPrEx>
        <w:trPr>
          <w:trHeight w:val="251"/>
        </w:trPr>
        <w:sdt>
          <w:sdtPr>
            <w:id w:val="112030174"/>
            <w:placeholder>
              <w:docPart w:val="F9E51AF507C542EE9C075925B0DF929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51" w:type="pct"/>
              </w:tcPr>
              <w:p w14:paraId="4A6422D4" w14:textId="77777777" w:rsidR="007926FC" w:rsidRPr="00BD09F9" w:rsidRDefault="007926FC" w:rsidP="00665931">
                <w:r w:rsidRPr="001221C5">
                  <w:rPr>
                    <w:rStyle w:val="Platzhaltertext"/>
                    <w:sz w:val="16"/>
                    <w:szCs w:val="16"/>
                  </w:rPr>
                  <w:t>Klicken und Text eingeben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-1531414484"/>
            <w:placeholder>
              <w:docPart w:val="E1EC14F6C9B84AFD97082E3FA26EFCA3"/>
            </w:placeholder>
            <w:showingPlcHdr/>
            <w:text/>
          </w:sdtPr>
          <w:sdtEndPr/>
          <w:sdtContent>
            <w:tc>
              <w:tcPr>
                <w:tcW w:w="578" w:type="pct"/>
                <w:tcBorders>
                  <w:right w:val="nil"/>
                </w:tcBorders>
              </w:tcPr>
              <w:p w14:paraId="7E9908F6" w14:textId="77777777" w:rsidR="007926FC" w:rsidRPr="006606E2" w:rsidRDefault="007926FC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A7D84">
                  <w:rPr>
                    <w:color w:val="A6A6A6" w:themeColor="background1" w:themeShade="A6"/>
                  </w:rPr>
                  <w:t>Jahrgang</w:t>
                </w:r>
              </w:p>
            </w:tc>
          </w:sdtContent>
        </w:sdt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9BF6D" w14:textId="77777777" w:rsidR="007926FC" w:rsidRDefault="007926FC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926177999"/>
            <w:placeholder>
              <w:docPart w:val="D5B1D9514CBA416A9D5CD65B18393D8A"/>
            </w:placeholder>
            <w:showingPlcHdr/>
          </w:sdtPr>
          <w:sdtEndPr/>
          <w:sdtContent>
            <w:tc>
              <w:tcPr>
                <w:tcW w:w="1850" w:type="pct"/>
                <w:tcBorders>
                  <w:left w:val="nil"/>
                </w:tcBorders>
              </w:tcPr>
              <w:p w14:paraId="3B318E64" w14:textId="77777777" w:rsidR="007926FC" w:rsidRPr="006606E2" w:rsidRDefault="007926FC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221C5">
                  <w:rPr>
                    <w:rStyle w:val="Platzhaltertext"/>
                    <w:sz w:val="16"/>
                    <w:szCs w:val="16"/>
                  </w:rPr>
                  <w:t>Klicken und Text eingeben</w:t>
                </w:r>
              </w:p>
            </w:tc>
          </w:sdtContent>
        </w:sdt>
        <w:sdt>
          <w:sdtPr>
            <w:id w:val="1047256533"/>
            <w:placeholder>
              <w:docPart w:val="795B89A87FB34AFFBF810E029982A574"/>
            </w:placeholder>
            <w:showingPlcHdr/>
            <w:text/>
          </w:sdtPr>
          <w:sdtEndPr/>
          <w:sdtContent>
            <w:tc>
              <w:tcPr>
                <w:tcW w:w="575" w:type="pct"/>
              </w:tcPr>
              <w:p w14:paraId="77306B57" w14:textId="77777777" w:rsidR="007926FC" w:rsidRPr="006606E2" w:rsidRDefault="007926FC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A7D84">
                  <w:rPr>
                    <w:color w:val="A6A6A6" w:themeColor="background1" w:themeShade="A6"/>
                  </w:rPr>
                  <w:t>Jahrgang</w:t>
                </w:r>
              </w:p>
            </w:tc>
          </w:sdtContent>
        </w:sdt>
      </w:tr>
      <w:tr w:rsidR="007926FC" w:rsidRPr="00BD09F9" w14:paraId="201CC718" w14:textId="77777777" w:rsidTr="005B1105">
        <w:tblPrEx>
          <w:tblCellMar>
            <w:left w:w="85" w:type="dxa"/>
          </w:tblCellMar>
        </w:tblPrEx>
        <w:trPr>
          <w:trHeight w:val="251"/>
        </w:trPr>
        <w:sdt>
          <w:sdtPr>
            <w:id w:val="-1821188463"/>
            <w:placeholder>
              <w:docPart w:val="301ECF7193614453B73FDF22944AB8E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51" w:type="pct"/>
                <w:tcBorders>
                  <w:bottom w:val="single" w:sz="4" w:space="0" w:color="auto"/>
                </w:tcBorders>
              </w:tcPr>
              <w:p w14:paraId="78C3ACE9" w14:textId="77777777" w:rsidR="007926FC" w:rsidRPr="00BD09F9" w:rsidRDefault="007926FC" w:rsidP="00665931">
                <w:r w:rsidRPr="001221C5">
                  <w:rPr>
                    <w:rStyle w:val="Platzhaltertext"/>
                    <w:sz w:val="16"/>
                    <w:szCs w:val="16"/>
                  </w:rPr>
                  <w:t>Klicken und Text eingeben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-1133326246"/>
            <w:placeholder>
              <w:docPart w:val="366B1EC5D44B4F54979C66E1403D6F23"/>
            </w:placeholder>
            <w:showingPlcHdr/>
            <w:text/>
          </w:sdtPr>
          <w:sdtEndPr/>
          <w:sdtContent>
            <w:tc>
              <w:tcPr>
                <w:tcW w:w="578" w:type="pct"/>
                <w:tcBorders>
                  <w:bottom w:val="single" w:sz="4" w:space="0" w:color="auto"/>
                  <w:right w:val="nil"/>
                </w:tcBorders>
              </w:tcPr>
              <w:p w14:paraId="05CD5E16" w14:textId="77777777" w:rsidR="007926FC" w:rsidRPr="006606E2" w:rsidRDefault="007926FC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A7D84">
                  <w:rPr>
                    <w:color w:val="A6A6A6" w:themeColor="background1" w:themeShade="A6"/>
                  </w:rPr>
                  <w:t>Jahrgang</w:t>
                </w:r>
              </w:p>
            </w:tc>
          </w:sdtContent>
        </w:sdt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F13C9" w14:textId="77777777" w:rsidR="007926FC" w:rsidRDefault="007926FC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858771046"/>
            <w:placeholder>
              <w:docPart w:val="03B9B46DB2F34255AACFD36933189E58"/>
            </w:placeholder>
            <w:showingPlcHdr/>
          </w:sdtPr>
          <w:sdtEndPr/>
          <w:sdtContent>
            <w:tc>
              <w:tcPr>
                <w:tcW w:w="1850" w:type="pct"/>
                <w:tcBorders>
                  <w:left w:val="nil"/>
                  <w:bottom w:val="single" w:sz="4" w:space="0" w:color="auto"/>
                </w:tcBorders>
              </w:tcPr>
              <w:p w14:paraId="1BC6DCCA" w14:textId="77777777" w:rsidR="007926FC" w:rsidRPr="006606E2" w:rsidRDefault="007926FC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221C5">
                  <w:rPr>
                    <w:rStyle w:val="Platzhaltertext"/>
                    <w:sz w:val="16"/>
                    <w:szCs w:val="16"/>
                  </w:rPr>
                  <w:t>Klicken und Text eingeben</w:t>
                </w:r>
              </w:p>
            </w:tc>
          </w:sdtContent>
        </w:sdt>
        <w:sdt>
          <w:sdtPr>
            <w:id w:val="-214585863"/>
            <w:placeholder>
              <w:docPart w:val="56C0ADEA48E54E54B25F4E64B89B6766"/>
            </w:placeholder>
            <w:showingPlcHdr/>
            <w:text/>
          </w:sdtPr>
          <w:sdtEndPr/>
          <w:sdtContent>
            <w:tc>
              <w:tcPr>
                <w:tcW w:w="575" w:type="pct"/>
                <w:tcBorders>
                  <w:bottom w:val="single" w:sz="4" w:space="0" w:color="auto"/>
                </w:tcBorders>
              </w:tcPr>
              <w:p w14:paraId="3710F1E6" w14:textId="77777777" w:rsidR="007926FC" w:rsidRPr="006606E2" w:rsidRDefault="007926FC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A7D84">
                  <w:rPr>
                    <w:color w:val="A6A6A6" w:themeColor="background1" w:themeShade="A6"/>
                  </w:rPr>
                  <w:t>Jahrgang</w:t>
                </w:r>
              </w:p>
            </w:tc>
          </w:sdtContent>
        </w:sdt>
      </w:tr>
    </w:tbl>
    <w:p w14:paraId="230BFBC3" w14:textId="77777777" w:rsidR="001221C5" w:rsidRPr="000B75C3" w:rsidRDefault="001221C5" w:rsidP="001221C5">
      <w:pPr>
        <w:pStyle w:val="Aufzhlung1"/>
        <w:numPr>
          <w:ilvl w:val="0"/>
          <w:numId w:val="0"/>
        </w:numPr>
        <w:rPr>
          <w:sz w:val="16"/>
          <w:szCs w:val="16"/>
        </w:rPr>
      </w:pPr>
    </w:p>
    <w:p w14:paraId="5981CBA5" w14:textId="0CF8B268" w:rsidR="00D56C3A" w:rsidRPr="000D6545" w:rsidRDefault="00D56C3A" w:rsidP="00D56C3A">
      <w:pPr>
        <w:spacing w:after="28"/>
        <w:rPr>
          <w:b/>
          <w:bCs/>
        </w:rPr>
      </w:pPr>
      <w:r w:rsidRPr="000D6545">
        <w:rPr>
          <w:b/>
          <w:bCs/>
        </w:rPr>
        <w:t xml:space="preserve">Teilnehmende </w:t>
      </w:r>
      <w:r w:rsidR="00061E68" w:rsidRPr="00EE3A48">
        <w:rPr>
          <w:b/>
          <w:bCs/>
        </w:rPr>
        <w:t>Trainer</w:t>
      </w:r>
      <w:r w:rsidRPr="000D6545">
        <w:rPr>
          <w:b/>
          <w:bCs/>
        </w:rPr>
        <w:t>*innen:</w:t>
      </w:r>
    </w:p>
    <w:tbl>
      <w:tblPr>
        <w:tblStyle w:val="TabellemitStagundgrauerKopfzeile"/>
        <w:tblW w:w="4972" w:type="pct"/>
        <w:tblLook w:val="06E0" w:firstRow="1" w:lastRow="1" w:firstColumn="1" w:lastColumn="0" w:noHBand="1" w:noVBand="1"/>
      </w:tblPr>
      <w:tblGrid>
        <w:gridCol w:w="5812"/>
        <w:gridCol w:w="3969"/>
      </w:tblGrid>
      <w:tr w:rsidR="00D56C3A" w:rsidRPr="000D6545" w14:paraId="32617D20" w14:textId="77777777" w:rsidTr="00665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pct"/>
          </w:tcPr>
          <w:p w14:paraId="636E6EBA" w14:textId="77777777" w:rsidR="00D56C3A" w:rsidRPr="000D6545" w:rsidRDefault="00D56C3A" w:rsidP="00665931">
            <w:pPr>
              <w:spacing w:line="252" w:lineRule="atLeast"/>
              <w:rPr>
                <w:rFonts w:asciiTheme="minorHAnsi" w:hAnsiTheme="minorHAnsi"/>
                <w:color w:val="auto"/>
              </w:rPr>
            </w:pPr>
            <w:r w:rsidRPr="000D6545">
              <w:rPr>
                <w:rFonts w:asciiTheme="minorHAnsi" w:hAnsiTheme="minorHAnsi"/>
                <w:color w:val="auto"/>
              </w:rPr>
              <w:t>Vorname / Name</w:t>
            </w:r>
          </w:p>
        </w:tc>
        <w:tc>
          <w:tcPr>
            <w:tcW w:w="2029" w:type="pct"/>
            <w:tcBorders>
              <w:right w:val="nil"/>
            </w:tcBorders>
          </w:tcPr>
          <w:p w14:paraId="1E9AC418" w14:textId="77777777" w:rsidR="00D56C3A" w:rsidRPr="000D6545" w:rsidRDefault="00D56C3A" w:rsidP="00665931">
            <w:pPr>
              <w:spacing w:line="25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E-mail</w:t>
            </w:r>
          </w:p>
        </w:tc>
      </w:tr>
      <w:tr w:rsidR="00D56C3A" w:rsidRPr="000D6545" w14:paraId="7838F443" w14:textId="77777777" w:rsidTr="00665931">
        <w:tblPrEx>
          <w:tblCellMar>
            <w:left w:w="85" w:type="dxa"/>
          </w:tblCellMar>
        </w:tblPrEx>
        <w:trPr>
          <w:trHeight w:val="251"/>
        </w:trPr>
        <w:sdt>
          <w:sdtPr>
            <w:id w:val="-239874752"/>
            <w:placeholder>
              <w:docPart w:val="797B744D60C6460EB70CEF33C9A81F8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71" w:type="pct"/>
              </w:tcPr>
              <w:p w14:paraId="6109F523" w14:textId="77777777" w:rsidR="00D56C3A" w:rsidRPr="000D6545" w:rsidRDefault="00D56C3A" w:rsidP="00665931">
                <w:pPr>
                  <w:spacing w:line="252" w:lineRule="atLeast"/>
                </w:pPr>
                <w:r w:rsidRPr="000D6545">
                  <w:rPr>
                    <w:color w:val="8F9199" w:themeColor="background2"/>
                  </w:rPr>
                  <w:t>Klicken und Text eingeben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-2043969697"/>
            <w:placeholder>
              <w:docPart w:val="963D643F6E5B4A20B8544E5D88746536"/>
            </w:placeholder>
            <w:showingPlcHdr/>
            <w:text/>
          </w:sdtPr>
          <w:sdtEndPr/>
          <w:sdtContent>
            <w:tc>
              <w:tcPr>
                <w:tcW w:w="2029" w:type="pct"/>
                <w:tcBorders>
                  <w:right w:val="nil"/>
                </w:tcBorders>
              </w:tcPr>
              <w:p w14:paraId="560E289D" w14:textId="77777777" w:rsidR="00D56C3A" w:rsidRPr="000D6545" w:rsidRDefault="00D56C3A" w:rsidP="00665931">
                <w:pPr>
                  <w:spacing w:line="252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color w:val="A6A6A6" w:themeColor="background1" w:themeShade="A6"/>
                  </w:rPr>
                  <w:t>Email eingeben</w:t>
                </w:r>
              </w:p>
            </w:tc>
          </w:sdtContent>
        </w:sdt>
      </w:tr>
      <w:tr w:rsidR="00061E68" w:rsidRPr="000D6545" w14:paraId="079B7923" w14:textId="77777777" w:rsidTr="00061E68">
        <w:tblPrEx>
          <w:tblCellMar>
            <w:left w:w="85" w:type="dxa"/>
          </w:tblCellMar>
          <w:tblLook w:val="04A0" w:firstRow="1" w:lastRow="0" w:firstColumn="1" w:lastColumn="0" w:noHBand="0" w:noVBand="1"/>
        </w:tblPrEx>
        <w:trPr>
          <w:trHeight w:val="251"/>
        </w:trPr>
        <w:sdt>
          <w:sdtPr>
            <w:id w:val="-1033192047"/>
            <w:placeholder>
              <w:docPart w:val="86435EE2BFF74A10AC3054F03FBB2E3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71" w:type="pct"/>
              </w:tcPr>
              <w:p w14:paraId="29E9D9E9" w14:textId="77777777" w:rsidR="00061E68" w:rsidRPr="000D6545" w:rsidRDefault="00061E68" w:rsidP="00665931">
                <w:pPr>
                  <w:spacing w:line="252" w:lineRule="atLeast"/>
                </w:pPr>
                <w:r w:rsidRPr="000D6545">
                  <w:rPr>
                    <w:color w:val="A6A6A6" w:themeColor="background1" w:themeShade="A6"/>
                  </w:rPr>
                  <w:t>Klicken und Text eingeben</w:t>
                </w:r>
              </w:p>
            </w:tc>
          </w:sdtContent>
        </w:sdt>
        <w:sdt>
          <w:sdtPr>
            <w:id w:val="-1105575671"/>
            <w:placeholder>
              <w:docPart w:val="817F036D0D4649FEB87D6A6F40FFF8A6"/>
            </w:placeholder>
            <w:showingPlcHdr/>
            <w:text/>
          </w:sdtPr>
          <w:sdtEndPr/>
          <w:sdtContent>
            <w:tc>
              <w:tcPr>
                <w:tcW w:w="2029" w:type="pct"/>
              </w:tcPr>
              <w:p w14:paraId="0B599AFC" w14:textId="77777777" w:rsidR="00061E68" w:rsidRPr="000D6545" w:rsidRDefault="00061E68" w:rsidP="00665931">
                <w:pPr>
                  <w:spacing w:line="252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color w:val="A6A6A6" w:themeColor="background1" w:themeShade="A6"/>
                  </w:rPr>
                  <w:t>Email eingeben</w:t>
                </w:r>
              </w:p>
            </w:tc>
          </w:sdtContent>
        </w:sdt>
      </w:tr>
    </w:tbl>
    <w:p w14:paraId="1FC9DAE3" w14:textId="77777777" w:rsidR="00D56C3A" w:rsidRPr="000B75C3" w:rsidRDefault="00D56C3A" w:rsidP="001221C5">
      <w:pPr>
        <w:pStyle w:val="Aufzhlung1"/>
        <w:numPr>
          <w:ilvl w:val="0"/>
          <w:numId w:val="0"/>
        </w:numPr>
        <w:rPr>
          <w:sz w:val="14"/>
          <w:szCs w:val="14"/>
        </w:rPr>
      </w:pPr>
    </w:p>
    <w:p w14:paraId="2080AF9C" w14:textId="3F7E1E21" w:rsidR="000D6545" w:rsidRPr="000D6545" w:rsidRDefault="000D6545" w:rsidP="000D6545">
      <w:pPr>
        <w:spacing w:after="28"/>
        <w:rPr>
          <w:b/>
          <w:bCs/>
        </w:rPr>
      </w:pPr>
      <w:r w:rsidRPr="000D6545">
        <w:rPr>
          <w:b/>
          <w:bCs/>
        </w:rPr>
        <w:t xml:space="preserve">Teilnehmende </w:t>
      </w:r>
      <w:r w:rsidRPr="00EE3A48">
        <w:rPr>
          <w:b/>
          <w:bCs/>
        </w:rPr>
        <w:t>Kampfrichter</w:t>
      </w:r>
      <w:r w:rsidRPr="000D6545">
        <w:rPr>
          <w:b/>
          <w:bCs/>
        </w:rPr>
        <w:t>*innen:</w:t>
      </w:r>
    </w:p>
    <w:tbl>
      <w:tblPr>
        <w:tblStyle w:val="TabellemitStagundgrauerKopfzeile"/>
        <w:tblW w:w="4972" w:type="pct"/>
        <w:tblLook w:val="06E0" w:firstRow="1" w:lastRow="1" w:firstColumn="1" w:lastColumn="0" w:noHBand="1" w:noVBand="1"/>
      </w:tblPr>
      <w:tblGrid>
        <w:gridCol w:w="5812"/>
        <w:gridCol w:w="3969"/>
      </w:tblGrid>
      <w:tr w:rsidR="00D56C3A" w:rsidRPr="000D6545" w14:paraId="3E595758" w14:textId="77777777" w:rsidTr="00912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pct"/>
            <w:tcBorders>
              <w:bottom w:val="nil"/>
            </w:tcBorders>
          </w:tcPr>
          <w:p w14:paraId="03DDC174" w14:textId="77777777" w:rsidR="00D56C3A" w:rsidRPr="000D6545" w:rsidRDefault="00D56C3A" w:rsidP="000D6545">
            <w:pPr>
              <w:spacing w:line="252" w:lineRule="atLeast"/>
              <w:rPr>
                <w:rFonts w:asciiTheme="minorHAnsi" w:hAnsiTheme="minorHAnsi"/>
                <w:color w:val="auto"/>
              </w:rPr>
            </w:pPr>
            <w:r w:rsidRPr="000D6545">
              <w:rPr>
                <w:rFonts w:asciiTheme="minorHAnsi" w:hAnsiTheme="minorHAnsi"/>
                <w:color w:val="auto"/>
              </w:rPr>
              <w:t>Vorname / Name</w:t>
            </w:r>
          </w:p>
        </w:tc>
        <w:tc>
          <w:tcPr>
            <w:tcW w:w="2029" w:type="pct"/>
            <w:tcBorders>
              <w:bottom w:val="nil"/>
              <w:right w:val="nil"/>
            </w:tcBorders>
          </w:tcPr>
          <w:p w14:paraId="6D532115" w14:textId="302AB78A" w:rsidR="00D56C3A" w:rsidRPr="000D6545" w:rsidRDefault="00D56C3A" w:rsidP="000D6545">
            <w:pPr>
              <w:spacing w:line="25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E-mail</w:t>
            </w:r>
          </w:p>
        </w:tc>
      </w:tr>
      <w:tr w:rsidR="00D56C3A" w:rsidRPr="000D6545" w14:paraId="57B28C13" w14:textId="77777777" w:rsidTr="00912A55">
        <w:tblPrEx>
          <w:tblCellMar>
            <w:left w:w="85" w:type="dxa"/>
          </w:tblCellMar>
        </w:tblPrEx>
        <w:trPr>
          <w:trHeight w:val="251"/>
        </w:trPr>
        <w:sdt>
          <w:sdtPr>
            <w:id w:val="-453255060"/>
            <w:placeholder>
              <w:docPart w:val="DA5FFFF9209C48D7A560DB34834CB07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71" w:type="pct"/>
                <w:tcBorders>
                  <w:top w:val="nil"/>
                  <w:bottom w:val="nil"/>
                  <w:right w:val="nil"/>
                </w:tcBorders>
              </w:tcPr>
              <w:p w14:paraId="0478B12D" w14:textId="77777777" w:rsidR="00D56C3A" w:rsidRPr="000D6545" w:rsidRDefault="00D56C3A" w:rsidP="000D6545">
                <w:pPr>
                  <w:spacing w:line="252" w:lineRule="atLeast"/>
                </w:pPr>
                <w:r w:rsidRPr="000D6545">
                  <w:rPr>
                    <w:color w:val="8F9199" w:themeColor="background2"/>
                  </w:rPr>
                  <w:t>Klicken und Text eingeben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-386724256"/>
            <w:placeholder>
              <w:docPart w:val="ABBC32AF13674D0DBE26B829F13FEBDE"/>
            </w:placeholder>
            <w:showingPlcHdr/>
            <w:text/>
          </w:sdtPr>
          <w:sdtEndPr/>
          <w:sdtContent>
            <w:tc>
              <w:tcPr>
                <w:tcW w:w="2029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31B589" w14:textId="03BC2AB8" w:rsidR="00D56C3A" w:rsidRPr="000D6545" w:rsidRDefault="00D56C3A" w:rsidP="000D6545">
                <w:pPr>
                  <w:spacing w:line="252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color w:val="A6A6A6" w:themeColor="background1" w:themeShade="A6"/>
                  </w:rPr>
                  <w:t>Email eingeben</w:t>
                </w:r>
              </w:p>
            </w:tc>
          </w:sdtContent>
        </w:sdt>
      </w:tr>
    </w:tbl>
    <w:p w14:paraId="02CD4C17" w14:textId="77777777" w:rsidR="000D6545" w:rsidRPr="0048494E" w:rsidRDefault="000D6545" w:rsidP="00E51313">
      <w:pPr>
        <w:pStyle w:val="Aufzhlung1"/>
        <w:numPr>
          <w:ilvl w:val="0"/>
          <w:numId w:val="0"/>
        </w:numPr>
        <w:pBdr>
          <w:top w:val="single" w:sz="4" w:space="1" w:color="auto"/>
        </w:pBdr>
        <w:rPr>
          <w:sz w:val="32"/>
          <w:szCs w:val="32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E93C89" w:rsidRPr="009E3DCB" w14:paraId="24C2B61A" w14:textId="77777777" w:rsidTr="00F16B81">
        <w:trPr>
          <w:trHeight w:val="45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6F4E80" w14:textId="0BCC75C6" w:rsidR="00F16B81" w:rsidRPr="00E51313" w:rsidRDefault="00F16B81" w:rsidP="00E51313">
            <w:pPr>
              <w:pStyle w:val="Untertitel"/>
              <w:pBdr>
                <w:top w:val="single" w:sz="4" w:space="1" w:color="auto"/>
              </w:pBdr>
              <w:rPr>
                <w:sz w:val="28"/>
                <w:szCs w:val="14"/>
                <w:lang w:eastAsia="de-CH"/>
              </w:rPr>
            </w:pPr>
            <w:r w:rsidRPr="00E51313">
              <w:rPr>
                <w:sz w:val="28"/>
                <w:szCs w:val="14"/>
                <w:lang w:eastAsia="de-CH"/>
              </w:rPr>
              <w:t>Antrag</w:t>
            </w:r>
          </w:p>
          <w:p w14:paraId="58F716A1" w14:textId="2B9AC188" w:rsidR="00E93C89" w:rsidRPr="009E3DCB" w:rsidRDefault="00461C8D" w:rsidP="00E51313">
            <w:pPr>
              <w:pBdr>
                <w:top w:val="single" w:sz="4" w:space="1" w:color="auto"/>
              </w:pBd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</w:pPr>
            <w:r w:rsidRPr="009E3DCB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Bewilligung erteilen:</w:t>
            </w:r>
            <w:r w:rsidR="0002037C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ab/>
            </w:r>
            <w:r w:rsidRPr="009E3DCB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sdt>
              <w:sdtPr>
                <w:rPr>
                  <w:rFonts w:eastAsia="Times New Roman" w:cs="Arial"/>
                  <w:color w:val="000000"/>
                  <w:sz w:val="20"/>
                  <w:szCs w:val="20"/>
                  <w:lang w:eastAsia="de-CH"/>
                </w:rPr>
                <w:id w:val="-12676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CB" w:rsidRPr="009E3D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9E3DCB" w:rsidRPr="009E3DCB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 xml:space="preserve"> JA</w:t>
            </w:r>
            <w:r w:rsidR="0002037C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ab/>
            </w:r>
            <w:r w:rsidR="009E3DCB" w:rsidRPr="009E3DCB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ab/>
            </w:r>
            <w:sdt>
              <w:sdtPr>
                <w:rPr>
                  <w:rFonts w:eastAsia="Times New Roman" w:cs="Arial"/>
                  <w:color w:val="000000"/>
                  <w:sz w:val="20"/>
                  <w:szCs w:val="20"/>
                  <w:lang w:eastAsia="de-CH"/>
                </w:rPr>
                <w:id w:val="-47129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CB" w:rsidRPr="009E3D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9E3DCB" w:rsidRPr="009E3DCB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9A6988" w14:textId="71B2C648" w:rsidR="009246C4" w:rsidRPr="00E51313" w:rsidRDefault="00666B62" w:rsidP="00E51313">
            <w:pPr>
              <w:pStyle w:val="Untertitel"/>
              <w:pBdr>
                <w:top w:val="single" w:sz="4" w:space="1" w:color="auto"/>
              </w:pBdr>
              <w:rPr>
                <w:sz w:val="28"/>
                <w:szCs w:val="14"/>
                <w:lang w:eastAsia="de-CH"/>
              </w:rPr>
            </w:pPr>
            <w:r w:rsidRPr="00E51313">
              <w:rPr>
                <w:sz w:val="28"/>
                <w:szCs w:val="14"/>
                <w:lang w:eastAsia="de-CH"/>
              </w:rPr>
              <w:t xml:space="preserve">Entscheid </w:t>
            </w:r>
          </w:p>
          <w:p w14:paraId="1A2BFE2D" w14:textId="19141922" w:rsidR="00E93C89" w:rsidRPr="009E3DCB" w:rsidRDefault="009E3DCB" w:rsidP="00E51313">
            <w:pPr>
              <w:pBdr>
                <w:top w:val="single" w:sz="4" w:space="1" w:color="auto"/>
              </w:pBd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</w:pPr>
            <w:r w:rsidRPr="009E3DCB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Bewilligung erteilen:</w:t>
            </w:r>
            <w:r w:rsidR="0002037C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ab/>
            </w:r>
            <w:sdt>
              <w:sdtPr>
                <w:rPr>
                  <w:rFonts w:eastAsia="Times New Roman" w:cs="Arial"/>
                  <w:color w:val="000000"/>
                  <w:sz w:val="20"/>
                  <w:szCs w:val="20"/>
                  <w:lang w:eastAsia="de-CH"/>
                </w:rPr>
                <w:id w:val="-59240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3D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Pr="009E3DCB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 xml:space="preserve"> JA</w:t>
            </w:r>
            <w:r w:rsidR="0002037C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ab/>
            </w:r>
            <w:r w:rsidRPr="009E3DCB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ab/>
            </w:r>
            <w:sdt>
              <w:sdtPr>
                <w:rPr>
                  <w:rFonts w:eastAsia="Times New Roman" w:cs="Arial"/>
                  <w:color w:val="000000"/>
                  <w:sz w:val="20"/>
                  <w:szCs w:val="20"/>
                  <w:lang w:eastAsia="de-CH"/>
                </w:rPr>
                <w:id w:val="-126838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3D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Pr="009E3DCB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 xml:space="preserve"> NEIN</w:t>
            </w:r>
          </w:p>
        </w:tc>
      </w:tr>
      <w:tr w:rsidR="000A223B" w:rsidRPr="009E3DCB" w14:paraId="732E3F67" w14:textId="77777777" w:rsidTr="00270CB2">
        <w:trPr>
          <w:trHeight w:val="499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843711" w14:textId="6C057A7A" w:rsidR="000A223B" w:rsidRPr="00A73BAC" w:rsidRDefault="00A4394C" w:rsidP="003F43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CH"/>
              </w:rPr>
              <w:t>Name: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415387" w14:textId="41995360" w:rsidR="000A223B" w:rsidRPr="00A73BAC" w:rsidRDefault="00A4394C" w:rsidP="003F43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CH"/>
              </w:rPr>
              <w:t>Name:</w:t>
            </w:r>
          </w:p>
        </w:tc>
      </w:tr>
      <w:tr w:rsidR="003F438C" w:rsidRPr="003F438C" w14:paraId="0768A74F" w14:textId="77777777" w:rsidTr="000A0233">
        <w:trPr>
          <w:trHeight w:val="705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CDCE7" w14:textId="38BD37B0" w:rsidR="003F438C" w:rsidRPr="003F438C" w:rsidRDefault="003F438C" w:rsidP="003F438C">
            <w:pPr>
              <w:spacing w:line="240" w:lineRule="auto"/>
              <w:rPr>
                <w:rFonts w:ascii="Area Normal" w:eastAsia="Times New Roman" w:hAnsi="Area Normal" w:cs="Arial"/>
                <w:color w:val="000000"/>
                <w:sz w:val="20"/>
                <w:szCs w:val="20"/>
                <w:lang w:eastAsia="de-CH"/>
              </w:rPr>
            </w:pPr>
            <w:r w:rsidRPr="003F438C">
              <w:rPr>
                <w:rFonts w:ascii="Area Normal" w:eastAsia="Times New Roman" w:hAnsi="Area Normal" w:cs="Arial"/>
                <w:color w:val="000000"/>
                <w:sz w:val="20"/>
                <w:szCs w:val="20"/>
                <w:lang w:eastAsia="de-CH"/>
              </w:rPr>
              <w:t> </w:t>
            </w:r>
            <w:r w:rsidR="004924C8">
              <w:rPr>
                <w:noProof/>
              </w:rPr>
              <w:drawing>
                <wp:inline distT="0" distB="0" distL="0" distR="0" wp14:anchorId="4E0E25DE" wp14:editId="628B1EF5">
                  <wp:extent cx="396240" cy="396240"/>
                  <wp:effectExtent l="0" t="0" r="3810" b="3810"/>
                  <wp:docPr id="3" name="Grafik 2" descr="Unterschrift Silhouet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25CFDD-4959-CB1A-F1FF-E23CDB3982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 descr="Unterschrift Silhouette">
                            <a:extLst>
                              <a:ext uri="{FF2B5EF4-FFF2-40B4-BE49-F238E27FC236}">
                                <a16:creationId xmlns:a16="http://schemas.microsoft.com/office/drawing/2014/main" id="{3E25CFDD-4959-CB1A-F1FF-E23CDB3982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5" cy="39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35CB7" w14:textId="6E0CD7EC" w:rsidR="003F438C" w:rsidRPr="003F438C" w:rsidRDefault="003F438C" w:rsidP="003F438C">
            <w:pPr>
              <w:spacing w:line="240" w:lineRule="auto"/>
              <w:rPr>
                <w:rFonts w:ascii="Area Normal" w:eastAsia="Times New Roman" w:hAnsi="Area Normal" w:cs="Arial"/>
                <w:color w:val="000000"/>
                <w:sz w:val="20"/>
                <w:szCs w:val="20"/>
                <w:lang w:eastAsia="de-CH"/>
              </w:rPr>
            </w:pPr>
            <w:r w:rsidRPr="003F438C">
              <w:rPr>
                <w:rFonts w:ascii="Area Normal" w:eastAsia="Times New Roman" w:hAnsi="Area Normal" w:cs="Arial"/>
                <w:color w:val="000000"/>
                <w:sz w:val="20"/>
                <w:szCs w:val="20"/>
                <w:lang w:eastAsia="de-CH"/>
              </w:rPr>
              <w:t> </w:t>
            </w:r>
            <w:r w:rsidR="004924C8">
              <w:rPr>
                <w:noProof/>
              </w:rPr>
              <w:drawing>
                <wp:inline distT="0" distB="0" distL="0" distR="0" wp14:anchorId="7DC4624E" wp14:editId="71FC47FD">
                  <wp:extent cx="396240" cy="396240"/>
                  <wp:effectExtent l="0" t="0" r="3810" b="3810"/>
                  <wp:docPr id="1494312874" name="Grafik 2" descr="Unterschrift Silhouet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25CFDD-4959-CB1A-F1FF-E23CDB3982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 descr="Unterschrift Silhouette">
                            <a:extLst>
                              <a:ext uri="{FF2B5EF4-FFF2-40B4-BE49-F238E27FC236}">
                                <a16:creationId xmlns:a16="http://schemas.microsoft.com/office/drawing/2014/main" id="{3E25CFDD-4959-CB1A-F1FF-E23CDB3982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5" cy="39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322" w:rsidRPr="003F438C" w14:paraId="5D3D79A1" w14:textId="77777777" w:rsidTr="00F16B81">
        <w:trPr>
          <w:trHeight w:val="26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2EFB" w14:textId="32175349" w:rsidR="003F438C" w:rsidRPr="003F438C" w:rsidRDefault="00666B62" w:rsidP="003F438C">
            <w:pPr>
              <w:spacing w:line="240" w:lineRule="auto"/>
              <w:rPr>
                <w:rFonts w:ascii="Area Normal" w:eastAsia="Times New Roman" w:hAnsi="Area Normal" w:cs="Arial"/>
                <w:lang w:eastAsia="de-CH"/>
              </w:rPr>
            </w:pPr>
            <w:r w:rsidRPr="00E61322">
              <w:rPr>
                <w:rFonts w:ascii="Area Normal" w:eastAsia="Times New Roman" w:hAnsi="Area Normal" w:cs="Arial"/>
                <w:lang w:eastAsia="de-CH"/>
              </w:rPr>
              <w:t>Nationaltrainer*in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4D05" w14:textId="21EE816E" w:rsidR="003F438C" w:rsidRPr="003F438C" w:rsidRDefault="00666B62" w:rsidP="003F438C">
            <w:pPr>
              <w:spacing w:line="240" w:lineRule="auto"/>
              <w:rPr>
                <w:rFonts w:ascii="Area Normal" w:eastAsia="Times New Roman" w:hAnsi="Area Normal" w:cs="Arial"/>
                <w:lang w:eastAsia="de-CH"/>
              </w:rPr>
            </w:pPr>
            <w:r w:rsidRPr="00E61322">
              <w:rPr>
                <w:rFonts w:ascii="Area Normal" w:eastAsia="Times New Roman" w:hAnsi="Area Normal" w:cs="Arial"/>
                <w:lang w:eastAsia="de-CH"/>
              </w:rPr>
              <w:t>Chef*in Leistungssport</w:t>
            </w:r>
          </w:p>
        </w:tc>
      </w:tr>
    </w:tbl>
    <w:p w14:paraId="5460609B" w14:textId="77777777" w:rsidR="001221C5" w:rsidRPr="0048494E" w:rsidRDefault="001221C5" w:rsidP="00270CB2">
      <w:pPr>
        <w:pStyle w:val="Aufzhlung1"/>
        <w:numPr>
          <w:ilvl w:val="0"/>
          <w:numId w:val="0"/>
        </w:numPr>
        <w:rPr>
          <w:sz w:val="8"/>
          <w:szCs w:val="8"/>
        </w:rPr>
      </w:pPr>
    </w:p>
    <w:sectPr w:rsidR="001221C5" w:rsidRPr="0048494E" w:rsidSect="00084621">
      <w:footerReference w:type="default" r:id="rId14"/>
      <w:footerReference w:type="first" r:id="rId15"/>
      <w:type w:val="continuous"/>
      <w:pgSz w:w="11906" w:h="16838"/>
      <w:pgMar w:top="1106" w:right="936" w:bottom="1701" w:left="1134" w:header="624" w:footer="19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6D2B" w14:textId="77777777" w:rsidR="00400A2A" w:rsidRDefault="00400A2A" w:rsidP="00F91D37">
      <w:pPr>
        <w:spacing w:line="240" w:lineRule="auto"/>
      </w:pPr>
      <w:r>
        <w:separator/>
      </w:r>
    </w:p>
  </w:endnote>
  <w:endnote w:type="continuationSeparator" w:id="0">
    <w:p w14:paraId="227A9B02" w14:textId="77777777" w:rsidR="00400A2A" w:rsidRDefault="00400A2A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ea Normal">
    <w:panose1 w:val="00000000000000000000"/>
    <w:charset w:val="00"/>
    <w:family w:val="auto"/>
    <w:pitch w:val="variable"/>
    <w:sig w:usb0="A00000FF" w:usb1="400020FB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ea Normal ExtraBold">
    <w:panose1 w:val="00000000000000000000"/>
    <w:charset w:val="00"/>
    <w:family w:val="auto"/>
    <w:pitch w:val="variable"/>
    <w:sig w:usb0="A00000FF" w:usb1="400020F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ea Extended Extrabold">
    <w:panose1 w:val="00000000000000000000"/>
    <w:charset w:val="00"/>
    <w:family w:val="modern"/>
    <w:notTrueType/>
    <w:pitch w:val="variable"/>
    <w:sig w:usb0="A00000FF" w:usb1="400020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955A" w14:textId="5DB16ED0" w:rsidR="00A24F29" w:rsidRPr="006A76F5" w:rsidRDefault="00A24F29" w:rsidP="006F2439">
    <w:pPr>
      <w:pStyle w:val="Fuzeile"/>
      <w:tabs>
        <w:tab w:val="clear" w:pos="567"/>
        <w:tab w:val="left" w:pos="340"/>
      </w:tabs>
    </w:pPr>
    <w:r w:rsidRPr="00A24F29">
      <w:rPr>
        <w:rFonts w:asciiTheme="majorHAnsi" w:hAnsiTheme="majorHAnsi"/>
      </w:rPr>
      <w:fldChar w:fldCharType="begin"/>
    </w:r>
    <w:r w:rsidRPr="00A24F29">
      <w:rPr>
        <w:rFonts w:asciiTheme="majorHAnsi" w:hAnsiTheme="majorHAnsi"/>
      </w:rPr>
      <w:instrText xml:space="preserve"> PAGE  \* Arabic  \* MERGEFORMAT </w:instrText>
    </w:r>
    <w:r w:rsidRPr="00A24F29">
      <w:rPr>
        <w:rFonts w:asciiTheme="majorHAnsi" w:hAnsiTheme="majorHAnsi"/>
      </w:rPr>
      <w:fldChar w:fldCharType="separate"/>
    </w:r>
    <w:r w:rsidRPr="00A24F29">
      <w:rPr>
        <w:rFonts w:asciiTheme="majorHAnsi" w:hAnsiTheme="majorHAnsi"/>
        <w:noProof/>
      </w:rPr>
      <w:t>1</w:t>
    </w:r>
    <w:r w:rsidRPr="00A24F29">
      <w:rPr>
        <w:rFonts w:asciiTheme="majorHAnsi" w:hAnsiTheme="majorHAnsi"/>
      </w:rPr>
      <w:fldChar w:fldCharType="end"/>
    </w:r>
    <w:r w:rsidRPr="006A76F5"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1725F699" wp14:editId="2671F95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597600" cy="514800"/>
              <wp:effectExtent l="0" t="0" r="0" b="0"/>
              <wp:wrapNone/>
              <wp:docPr id="865352469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" cy="514800"/>
                        <a:chOff x="0" y="0"/>
                        <a:chExt cx="598089" cy="513379"/>
                      </a:xfrm>
                    </wpg:grpSpPr>
                    <pic:pic xmlns:pic="http://schemas.openxmlformats.org/drawingml/2006/picture">
                      <pic:nvPicPr>
                        <pic:cNvPr id="657682175" name="Grafik 1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860" cy="2876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843148" name="Rechteck 16"/>
                      <wps:cNvSpPr/>
                      <wps:spPr>
                        <a:xfrm>
                          <a:off x="264334" y="287830"/>
                          <a:ext cx="333755" cy="225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930588" id="Gruppieren 17" o:spid="_x0000_s1026" style="position:absolute;margin-left:-4.15pt;margin-top:0;width:47.05pt;height:40.55pt;z-index:251658240;mso-position-horizontal:right;mso-position-horizontal-relative:page;mso-position-vertical:bottom;mso-position-vertical-relative:page;mso-width-relative:margin;mso-height-relative:margin" coordsize="5980,513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" o:spid="_x0000_s1027" type="#_x0000_t75" style="position:absolute;width:2768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">
                <v:imagedata r:id="rId2" o:title=""/>
              </v:shape>
              <v:rect id="Rechteck 16" o:spid="_x0000_s1028" style="position:absolute;left:2643;top:2878;width:3337;height:2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" filled="f" stroked="f" strokeweight="1pt"/>
              <w10:wrap anchorx="page" anchory="page"/>
              <w10:anchorlock/>
            </v:group>
          </w:pict>
        </mc:Fallback>
      </mc:AlternateContent>
    </w:r>
    <w:r w:rsidRPr="006A76F5">
      <w:tab/>
    </w:r>
    <w:sdt>
      <w:sdtPr>
        <w:id w:val="-1627621290"/>
        <w:placeholder>
          <w:docPart w:val="1D403F38392244E194A1E148515D032E"/>
        </w:placeholder>
        <w:dataBinding w:prefixMappings="xmlns:ns0='http://www.vorlagenbauer.ch/Inhaltssteuerelemente' " w:xpath="/ns0:Verbinden[1]/ns0:Titel[1]" w:storeItemID="{6EA8F582-E2A4-4D6E-84C0-5121AB30834C}"/>
        <w:text/>
      </w:sdtPr>
      <w:sdtEndPr/>
      <w:sdtContent>
        <w:r w:rsidR="001221C5">
          <w:t>Gesuch Teilnahme an Wettkampf im Ausland</w:t>
        </w:r>
      </w:sdtContent>
    </w:sdt>
  </w:p>
  <w:p w14:paraId="21EF41F6" w14:textId="77777777" w:rsidR="00DA30AB" w:rsidRDefault="00DA30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CC9E" w14:textId="021FB307" w:rsidR="002E6A2B" w:rsidRPr="006A76F5" w:rsidRDefault="002E6A2B" w:rsidP="006F2439">
    <w:pPr>
      <w:pStyle w:val="Fuzeile"/>
      <w:tabs>
        <w:tab w:val="clear" w:pos="567"/>
        <w:tab w:val="left" w:pos="340"/>
      </w:tabs>
    </w:pPr>
    <w:r w:rsidRPr="00A24F29">
      <w:rPr>
        <w:rFonts w:asciiTheme="majorHAnsi" w:hAnsiTheme="majorHAnsi"/>
      </w:rPr>
      <w:fldChar w:fldCharType="begin"/>
    </w:r>
    <w:r w:rsidRPr="00A24F29">
      <w:rPr>
        <w:rFonts w:asciiTheme="majorHAnsi" w:hAnsiTheme="majorHAnsi"/>
      </w:rPr>
      <w:instrText xml:space="preserve"> PAGE  \* Arabic  \* MERGEFORMAT </w:instrText>
    </w:r>
    <w:r w:rsidRPr="00A24F29">
      <w:rPr>
        <w:rFonts w:asciiTheme="majorHAnsi" w:hAnsiTheme="majorHAnsi"/>
      </w:rPr>
      <w:fldChar w:fldCharType="separate"/>
    </w:r>
    <w:r w:rsidRPr="00A24F29">
      <w:rPr>
        <w:rFonts w:asciiTheme="majorHAnsi" w:hAnsiTheme="majorHAnsi"/>
        <w:noProof/>
      </w:rPr>
      <w:t>1</w:t>
    </w:r>
    <w:r w:rsidRPr="00A24F29">
      <w:rPr>
        <w:rFonts w:asciiTheme="majorHAnsi" w:hAnsiTheme="majorHAnsi"/>
      </w:rPr>
      <w:fldChar w:fldCharType="end"/>
    </w:r>
    <w:r w:rsidRPr="006A76F5">
      <w:rPr>
        <w:noProof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D783DF2" wp14:editId="08ED72F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597600" cy="514800"/>
              <wp:effectExtent l="0" t="0" r="0" b="0"/>
              <wp:wrapNone/>
              <wp:docPr id="297631521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" cy="514800"/>
                        <a:chOff x="0" y="0"/>
                        <a:chExt cx="598089" cy="513379"/>
                      </a:xfrm>
                    </wpg:grpSpPr>
                    <pic:pic xmlns:pic="http://schemas.openxmlformats.org/drawingml/2006/picture">
                      <pic:nvPicPr>
                        <pic:cNvPr id="197904832" name="Grafik 1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860" cy="2876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56525173" name="Rechteck 16"/>
                      <wps:cNvSpPr/>
                      <wps:spPr>
                        <a:xfrm>
                          <a:off x="264334" y="287830"/>
                          <a:ext cx="333755" cy="225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EF5F69" id="Gruppieren 17" o:spid="_x0000_s1026" style="position:absolute;margin-left:-4.15pt;margin-top:0;width:47.05pt;height:40.55pt;z-index:251658241;mso-position-horizontal:right;mso-position-horizontal-relative:page;mso-position-vertical:bottom;mso-position-vertical-relative:page;mso-width-relative:margin;mso-height-relative:margin" coordsize="5980,513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" o:spid="_x0000_s1027" type="#_x0000_t75" style="position:absolute;width:2768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">
                <v:imagedata r:id="rId2" o:title=""/>
              </v:shape>
              <v:rect id="Rechteck 16" o:spid="_x0000_s1028" style="position:absolute;left:2643;top:2878;width:3337;height:2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" filled="f" stroked="f" strokeweight="1pt"/>
              <w10:wrap anchorx="page" anchory="page"/>
              <w10:anchorlock/>
            </v:group>
          </w:pict>
        </mc:Fallback>
      </mc:AlternateContent>
    </w:r>
    <w:r w:rsidRPr="006A76F5">
      <w:tab/>
    </w:r>
    <w:sdt>
      <w:sdtPr>
        <w:id w:val="1847827325"/>
        <w:placeholder>
          <w:docPart w:val="1D403F38392244E194A1E148515D032E"/>
        </w:placeholder>
        <w:dataBinding w:prefixMappings="xmlns:ns0='http://www.vorlagenbauer.ch/Inhaltssteuerelemente' " w:xpath="/ns0:Verbinden[1]/ns0:Titel[1]" w:storeItemID="{6EA8F582-E2A4-4D6E-84C0-5121AB30834C}"/>
        <w:text/>
      </w:sdtPr>
      <w:sdtEndPr/>
      <w:sdtContent>
        <w:r w:rsidR="001221C5">
          <w:t>Gesuch Teilnahme an Wettkampf im Ausland</w:t>
        </w:r>
      </w:sdtContent>
    </w:sdt>
  </w:p>
  <w:p w14:paraId="51049872" w14:textId="77777777" w:rsidR="00F25179" w:rsidRDefault="00F251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BD8B" w14:textId="77777777" w:rsidR="00400A2A" w:rsidRDefault="00400A2A" w:rsidP="00F91D37">
      <w:pPr>
        <w:spacing w:line="240" w:lineRule="auto"/>
      </w:pPr>
      <w:r>
        <w:separator/>
      </w:r>
    </w:p>
  </w:footnote>
  <w:footnote w:type="continuationSeparator" w:id="0">
    <w:p w14:paraId="1F9E2CF2" w14:textId="77777777" w:rsidR="00400A2A" w:rsidRDefault="00400A2A" w:rsidP="00F91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4E8"/>
    <w:multiLevelType w:val="multilevel"/>
    <w:tmpl w:val="C820EDD8"/>
    <w:numStyleLink w:val="NummerierteberschriftenListe"/>
  </w:abstractNum>
  <w:abstractNum w:abstractNumId="1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3A5C"/>
    <w:multiLevelType w:val="multilevel"/>
    <w:tmpl w:val="8C74ADEC"/>
    <w:numStyleLink w:val="Ebenenjuristisch"/>
  </w:abstractNum>
  <w:abstractNum w:abstractNumId="3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D6215"/>
    <w:multiLevelType w:val="multilevel"/>
    <w:tmpl w:val="B2ECB706"/>
    <w:styleLink w:val="AufzhlungenListe"/>
    <w:lvl w:ilvl="0">
      <w:start w:val="1"/>
      <w:numFmt w:val="bullet"/>
      <w:pStyle w:val="Aufzhlung1"/>
      <w:lvlText w:val="—"/>
      <w:lvlJc w:val="left"/>
      <w:pPr>
        <w:tabs>
          <w:tab w:val="num" w:pos="340"/>
        </w:tabs>
        <w:ind w:left="340" w:hanging="340"/>
      </w:pPr>
      <w:rPr>
        <w:rFonts w:ascii="Area Normal" w:hAnsi="Area Normal" w:hint="default"/>
      </w:rPr>
    </w:lvl>
    <w:lvl w:ilvl="1">
      <w:start w:val="1"/>
      <w:numFmt w:val="bullet"/>
      <w:pStyle w:val="Aufzhlung2"/>
      <w:lvlText w:val="○"/>
      <w:lvlJc w:val="left"/>
      <w:pPr>
        <w:tabs>
          <w:tab w:val="num" w:pos="680"/>
        </w:tabs>
        <w:ind w:left="680" w:hanging="340"/>
      </w:pPr>
      <w:rPr>
        <w:rFonts w:ascii="Area Normal" w:hAnsi="Area Normal" w:hint="default"/>
        <w:position w:val="3"/>
        <w:sz w:val="16"/>
      </w:rPr>
    </w:lvl>
    <w:lvl w:ilvl="2">
      <w:start w:val="1"/>
      <w:numFmt w:val="bullet"/>
      <w:pStyle w:val="Aufzhlung3"/>
      <w:lvlText w:val="□"/>
      <w:lvlJc w:val="left"/>
      <w:pPr>
        <w:tabs>
          <w:tab w:val="num" w:pos="1021"/>
        </w:tabs>
        <w:ind w:left="1021" w:hanging="341"/>
      </w:pPr>
      <w:rPr>
        <w:rFonts w:ascii="Area Normal" w:hAnsi="Area Normal" w:hint="default"/>
        <w:position w:val="3"/>
        <w:sz w:val="12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8590FF9"/>
    <w:multiLevelType w:val="multilevel"/>
    <w:tmpl w:val="C820EDD8"/>
    <w:numStyleLink w:val="NummerierteberschriftenListe"/>
  </w:abstractNum>
  <w:abstractNum w:abstractNumId="6" w15:restartNumberingAfterBreak="0">
    <w:nsid w:val="35F415A7"/>
    <w:multiLevelType w:val="multilevel"/>
    <w:tmpl w:val="B2ECB706"/>
    <w:numStyleLink w:val="AufzhlungenListe"/>
  </w:abstractNum>
  <w:abstractNum w:abstractNumId="7" w15:restartNumberingAfterBreak="0">
    <w:nsid w:val="3DCC75AE"/>
    <w:multiLevelType w:val="multilevel"/>
    <w:tmpl w:val="8C74ADEC"/>
    <w:styleLink w:val="Ebenenjuristisch"/>
    <w:lvl w:ilvl="0">
      <w:start w:val="1"/>
      <w:numFmt w:val="decimal"/>
      <w:pStyle w:val="berschrift1jur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ext11jur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Text111ju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ext1111jur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bullet"/>
      <w:pStyle w:val="Aufzhlung1jur"/>
      <w:lvlText w:val="—"/>
      <w:lvlJc w:val="left"/>
      <w:pPr>
        <w:ind w:left="1191" w:hanging="340"/>
      </w:pPr>
      <w:rPr>
        <w:rFonts w:ascii="Area Normal" w:hAnsi="Area Normal" w:hint="default"/>
      </w:rPr>
    </w:lvl>
    <w:lvl w:ilvl="6">
      <w:start w:val="1"/>
      <w:numFmt w:val="bullet"/>
      <w:pStyle w:val="Aufzhlung2jur"/>
      <w:lvlText w:val="○"/>
      <w:lvlJc w:val="left"/>
      <w:pPr>
        <w:ind w:left="1531" w:hanging="340"/>
      </w:pPr>
      <w:rPr>
        <w:rFonts w:ascii="Area Normal" w:hAnsi="Area Normal" w:hint="default"/>
        <w:position w:val="3"/>
        <w:sz w:val="16"/>
      </w:rPr>
    </w:lvl>
    <w:lvl w:ilvl="7">
      <w:start w:val="1"/>
      <w:numFmt w:val="bullet"/>
      <w:pStyle w:val="Aufzhlung3jur"/>
      <w:lvlText w:val="□"/>
      <w:lvlJc w:val="left"/>
      <w:pPr>
        <w:ind w:left="1871" w:hanging="340"/>
      </w:pPr>
      <w:rPr>
        <w:rFonts w:ascii="Area Normal" w:hAnsi="Area Normal" w:hint="default"/>
        <w:position w:val="3"/>
        <w:sz w:val="12"/>
      </w:rPr>
    </w:lvl>
    <w:lvl w:ilvl="8">
      <w:start w:val="1"/>
      <w:numFmt w:val="lowerLetter"/>
      <w:pStyle w:val="Nummerierungabcjur"/>
      <w:lvlText w:val="%9."/>
      <w:lvlJc w:val="left"/>
      <w:pPr>
        <w:ind w:left="1191" w:hanging="340"/>
      </w:pPr>
      <w:rPr>
        <w:rFonts w:hint="default"/>
      </w:rPr>
    </w:lvl>
  </w:abstractNum>
  <w:abstractNum w:abstractNumId="8" w15:restartNumberingAfterBreak="0">
    <w:nsid w:val="3EC9541C"/>
    <w:multiLevelType w:val="multilevel"/>
    <w:tmpl w:val="68BA2B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pStyle w:val="berschrift2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B821B2"/>
    <w:multiLevelType w:val="multilevel"/>
    <w:tmpl w:val="D6E81B0C"/>
    <w:lvl w:ilvl="0">
      <w:start w:val="1"/>
      <w:numFmt w:val="bullet"/>
      <w:pStyle w:val="Aufzhlung7Pt"/>
      <w:lvlText w:val="–"/>
      <w:lvlJc w:val="left"/>
      <w:pPr>
        <w:tabs>
          <w:tab w:val="num" w:pos="567"/>
        </w:tabs>
        <w:ind w:left="567" w:hanging="340"/>
      </w:pPr>
      <w:rPr>
        <w:rFonts w:ascii="Area Normal" w:hAnsi="Area Normal" w:hint="default"/>
      </w:rPr>
    </w:lvl>
    <w:lvl w:ilvl="1">
      <w:start w:val="1"/>
      <w:numFmt w:val="bullet"/>
      <w:lvlText w:val="─"/>
      <w:lvlJc w:val="left"/>
      <w:pPr>
        <w:tabs>
          <w:tab w:val="num" w:pos="1134"/>
        </w:tabs>
        <w:ind w:left="1134" w:hanging="340"/>
      </w:pPr>
      <w:rPr>
        <w:rFonts w:ascii="Arial" w:hAnsi="Arial" w:hint="default"/>
      </w:rPr>
    </w:lvl>
    <w:lvl w:ilvl="2">
      <w:start w:val="1"/>
      <w:numFmt w:val="bullet"/>
      <w:lvlText w:val="─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0E007F2"/>
    <w:multiLevelType w:val="multilevel"/>
    <w:tmpl w:val="E4D0B794"/>
    <w:lvl w:ilvl="0">
      <w:start w:val="1"/>
      <w:numFmt w:val="decimal"/>
      <w:pStyle w:val="-----Juristisch-----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1" w15:restartNumberingAfterBreak="0">
    <w:nsid w:val="53022BC8"/>
    <w:multiLevelType w:val="multilevel"/>
    <w:tmpl w:val="C820EDD8"/>
    <w:styleLink w:val="NummerierteberschriftenListe"/>
    <w:lvl w:ilvl="0">
      <w:start w:val="1"/>
      <w:numFmt w:val="decimal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nummerier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nummeriert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607578B"/>
    <w:multiLevelType w:val="multilevel"/>
    <w:tmpl w:val="4AB0BB74"/>
    <w:styleLink w:val="Aufzhlungrechtlich"/>
    <w:lvl w:ilvl="0">
      <w:start w:val="1"/>
      <w:numFmt w:val="bullet"/>
      <w:lvlText w:val="—"/>
      <w:lvlJc w:val="left"/>
      <w:pPr>
        <w:ind w:left="1191" w:hanging="340"/>
      </w:pPr>
      <w:rPr>
        <w:rFonts w:ascii="Area Normal" w:hAnsi="Area Normal" w:hint="default"/>
      </w:rPr>
    </w:lvl>
    <w:lvl w:ilvl="1">
      <w:start w:val="1"/>
      <w:numFmt w:val="bullet"/>
      <w:lvlText w:val="○"/>
      <w:lvlJc w:val="left"/>
      <w:pPr>
        <w:ind w:left="1531" w:hanging="340"/>
      </w:pPr>
      <w:rPr>
        <w:rFonts w:ascii="Area Normal" w:hAnsi="Area Normal" w:hint="default"/>
        <w:position w:val="3"/>
        <w:sz w:val="16"/>
      </w:rPr>
    </w:lvl>
    <w:lvl w:ilvl="2">
      <w:start w:val="1"/>
      <w:numFmt w:val="bullet"/>
      <w:lvlText w:val="□"/>
      <w:lvlJc w:val="left"/>
      <w:pPr>
        <w:ind w:left="1871" w:hanging="340"/>
      </w:pPr>
      <w:rPr>
        <w:rFonts w:ascii="Area Normal" w:hAnsi="Area Normal" w:hint="default"/>
        <w:position w:val="3"/>
        <w:sz w:val="1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956832184">
    <w:abstractNumId w:val="12"/>
  </w:num>
  <w:num w:numId="2" w16cid:durableId="1254821494">
    <w:abstractNumId w:val="3"/>
  </w:num>
  <w:num w:numId="3" w16cid:durableId="1073507391">
    <w:abstractNumId w:val="11"/>
  </w:num>
  <w:num w:numId="4" w16cid:durableId="1038356840">
    <w:abstractNumId w:val="1"/>
  </w:num>
  <w:num w:numId="5" w16cid:durableId="1285847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937026">
    <w:abstractNumId w:val="9"/>
  </w:num>
  <w:num w:numId="7" w16cid:durableId="2061512087">
    <w:abstractNumId w:val="10"/>
  </w:num>
  <w:num w:numId="8" w16cid:durableId="871919595">
    <w:abstractNumId w:val="4"/>
  </w:num>
  <w:num w:numId="9" w16cid:durableId="1189292132">
    <w:abstractNumId w:val="13"/>
  </w:num>
  <w:num w:numId="10" w16cid:durableId="1297758930">
    <w:abstractNumId w:val="8"/>
  </w:num>
  <w:num w:numId="11" w16cid:durableId="274480734">
    <w:abstractNumId w:val="7"/>
  </w:num>
  <w:num w:numId="12" w16cid:durableId="1238399515">
    <w:abstractNumId w:val="6"/>
  </w:num>
  <w:num w:numId="13" w16cid:durableId="1750498683">
    <w:abstractNumId w:val="5"/>
  </w:num>
  <w:num w:numId="14" w16cid:durableId="691877130">
    <w:abstractNumId w:val="2"/>
  </w:num>
  <w:num w:numId="15" w16cid:durableId="2015572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2mPd57Gw6duZmOhmacsx6La5I68/7C04LRincl55zbE+Y7f+fGyPotekt0MWRs+E36qFvxJ2PEcGh/GEQrh7lQ==" w:salt="jP9LEvVs+ZwRvULzihzoFQ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C5"/>
    <w:rsid w:val="00002978"/>
    <w:rsid w:val="00003A9F"/>
    <w:rsid w:val="0001010F"/>
    <w:rsid w:val="0002037C"/>
    <w:rsid w:val="00025CEC"/>
    <w:rsid w:val="000266B7"/>
    <w:rsid w:val="00026A39"/>
    <w:rsid w:val="00026A79"/>
    <w:rsid w:val="00026CA0"/>
    <w:rsid w:val="00032B92"/>
    <w:rsid w:val="00032BCD"/>
    <w:rsid w:val="00032F85"/>
    <w:rsid w:val="00032FC2"/>
    <w:rsid w:val="000355BF"/>
    <w:rsid w:val="000409C8"/>
    <w:rsid w:val="00041700"/>
    <w:rsid w:val="0005143B"/>
    <w:rsid w:val="00055041"/>
    <w:rsid w:val="00061712"/>
    <w:rsid w:val="00061E68"/>
    <w:rsid w:val="00063BC2"/>
    <w:rsid w:val="000701F1"/>
    <w:rsid w:val="00070BA5"/>
    <w:rsid w:val="00071780"/>
    <w:rsid w:val="0007339C"/>
    <w:rsid w:val="000745A5"/>
    <w:rsid w:val="000803EB"/>
    <w:rsid w:val="00081414"/>
    <w:rsid w:val="00084621"/>
    <w:rsid w:val="0008633B"/>
    <w:rsid w:val="00090380"/>
    <w:rsid w:val="0009232D"/>
    <w:rsid w:val="00093B73"/>
    <w:rsid w:val="00093CC5"/>
    <w:rsid w:val="00093FA2"/>
    <w:rsid w:val="00094340"/>
    <w:rsid w:val="000947ED"/>
    <w:rsid w:val="00096E8E"/>
    <w:rsid w:val="00097769"/>
    <w:rsid w:val="000A0233"/>
    <w:rsid w:val="000A1884"/>
    <w:rsid w:val="000A223B"/>
    <w:rsid w:val="000A24EC"/>
    <w:rsid w:val="000A2660"/>
    <w:rsid w:val="000A2BE5"/>
    <w:rsid w:val="000A57CD"/>
    <w:rsid w:val="000B183F"/>
    <w:rsid w:val="000B3199"/>
    <w:rsid w:val="000B595D"/>
    <w:rsid w:val="000B7069"/>
    <w:rsid w:val="000B75C3"/>
    <w:rsid w:val="000C06C5"/>
    <w:rsid w:val="000C49C1"/>
    <w:rsid w:val="000C5898"/>
    <w:rsid w:val="000D1743"/>
    <w:rsid w:val="000D1BB6"/>
    <w:rsid w:val="000D3F63"/>
    <w:rsid w:val="000D6545"/>
    <w:rsid w:val="000E0D9A"/>
    <w:rsid w:val="000E64D4"/>
    <w:rsid w:val="000E7543"/>
    <w:rsid w:val="000E756F"/>
    <w:rsid w:val="000E7853"/>
    <w:rsid w:val="000F1D2B"/>
    <w:rsid w:val="000F7038"/>
    <w:rsid w:val="0010021F"/>
    <w:rsid w:val="00102345"/>
    <w:rsid w:val="001029D9"/>
    <w:rsid w:val="00104B6A"/>
    <w:rsid w:val="001055E2"/>
    <w:rsid w:val="00106688"/>
    <w:rsid w:val="00106F1C"/>
    <w:rsid w:val="00107F09"/>
    <w:rsid w:val="001100B2"/>
    <w:rsid w:val="001134C7"/>
    <w:rsid w:val="00113CB8"/>
    <w:rsid w:val="00117E92"/>
    <w:rsid w:val="0012151C"/>
    <w:rsid w:val="001221C5"/>
    <w:rsid w:val="001234B7"/>
    <w:rsid w:val="00126040"/>
    <w:rsid w:val="00127BBA"/>
    <w:rsid w:val="00130E17"/>
    <w:rsid w:val="00133CFB"/>
    <w:rsid w:val="00135687"/>
    <w:rsid w:val="0013611B"/>
    <w:rsid w:val="001375AB"/>
    <w:rsid w:val="00144122"/>
    <w:rsid w:val="00145E6F"/>
    <w:rsid w:val="001514C0"/>
    <w:rsid w:val="00154677"/>
    <w:rsid w:val="00155BCA"/>
    <w:rsid w:val="00157ECA"/>
    <w:rsid w:val="00165F95"/>
    <w:rsid w:val="0016774B"/>
    <w:rsid w:val="00167916"/>
    <w:rsid w:val="001679A0"/>
    <w:rsid w:val="00171870"/>
    <w:rsid w:val="0017204E"/>
    <w:rsid w:val="00172D03"/>
    <w:rsid w:val="00174714"/>
    <w:rsid w:val="00176CDB"/>
    <w:rsid w:val="00183F76"/>
    <w:rsid w:val="00185F56"/>
    <w:rsid w:val="00192AB4"/>
    <w:rsid w:val="00196978"/>
    <w:rsid w:val="001A3606"/>
    <w:rsid w:val="001A43BD"/>
    <w:rsid w:val="001B0A7F"/>
    <w:rsid w:val="001B1792"/>
    <w:rsid w:val="001C232E"/>
    <w:rsid w:val="001C47EB"/>
    <w:rsid w:val="001C4A15"/>
    <w:rsid w:val="001D2B95"/>
    <w:rsid w:val="001D2D0D"/>
    <w:rsid w:val="001D6A4E"/>
    <w:rsid w:val="001E18FE"/>
    <w:rsid w:val="001E6465"/>
    <w:rsid w:val="001E73F4"/>
    <w:rsid w:val="001F0CDF"/>
    <w:rsid w:val="001F4A7E"/>
    <w:rsid w:val="001F4B8C"/>
    <w:rsid w:val="001F4F9B"/>
    <w:rsid w:val="001F6578"/>
    <w:rsid w:val="001F7155"/>
    <w:rsid w:val="00202B18"/>
    <w:rsid w:val="00207986"/>
    <w:rsid w:val="00214EEC"/>
    <w:rsid w:val="00216D94"/>
    <w:rsid w:val="002201AB"/>
    <w:rsid w:val="0022685B"/>
    <w:rsid w:val="0023018C"/>
    <w:rsid w:val="00231214"/>
    <w:rsid w:val="0023205B"/>
    <w:rsid w:val="002325FA"/>
    <w:rsid w:val="00234C63"/>
    <w:rsid w:val="002369CE"/>
    <w:rsid w:val="00237B71"/>
    <w:rsid w:val="00243D92"/>
    <w:rsid w:val="002466D7"/>
    <w:rsid w:val="0024681F"/>
    <w:rsid w:val="00247905"/>
    <w:rsid w:val="0025213F"/>
    <w:rsid w:val="002522A6"/>
    <w:rsid w:val="002522AA"/>
    <w:rsid w:val="002559D5"/>
    <w:rsid w:val="0025644A"/>
    <w:rsid w:val="0026146C"/>
    <w:rsid w:val="002621C8"/>
    <w:rsid w:val="002650A1"/>
    <w:rsid w:val="002654D1"/>
    <w:rsid w:val="00265789"/>
    <w:rsid w:val="00266F8C"/>
    <w:rsid w:val="00267611"/>
    <w:rsid w:val="00267F71"/>
    <w:rsid w:val="00270CB2"/>
    <w:rsid w:val="002726D9"/>
    <w:rsid w:val="00272A49"/>
    <w:rsid w:val="00273697"/>
    <w:rsid w:val="00273EBC"/>
    <w:rsid w:val="00274B98"/>
    <w:rsid w:val="0027532C"/>
    <w:rsid w:val="00280E8A"/>
    <w:rsid w:val="00283995"/>
    <w:rsid w:val="002900F4"/>
    <w:rsid w:val="00290E37"/>
    <w:rsid w:val="00292375"/>
    <w:rsid w:val="00293F38"/>
    <w:rsid w:val="002A6277"/>
    <w:rsid w:val="002B0953"/>
    <w:rsid w:val="002B1048"/>
    <w:rsid w:val="002B1F0B"/>
    <w:rsid w:val="002B496D"/>
    <w:rsid w:val="002B4AE5"/>
    <w:rsid w:val="002B4C41"/>
    <w:rsid w:val="002B551B"/>
    <w:rsid w:val="002B7950"/>
    <w:rsid w:val="002B7A95"/>
    <w:rsid w:val="002C163B"/>
    <w:rsid w:val="002C43D1"/>
    <w:rsid w:val="002C5BC1"/>
    <w:rsid w:val="002D272F"/>
    <w:rsid w:val="002D3839"/>
    <w:rsid w:val="002D38AE"/>
    <w:rsid w:val="002D709C"/>
    <w:rsid w:val="002D7D6C"/>
    <w:rsid w:val="002D7FB6"/>
    <w:rsid w:val="002E3667"/>
    <w:rsid w:val="002E6A2B"/>
    <w:rsid w:val="002F06AA"/>
    <w:rsid w:val="002F68A2"/>
    <w:rsid w:val="00301E26"/>
    <w:rsid w:val="0030245A"/>
    <w:rsid w:val="00302BB6"/>
    <w:rsid w:val="00303B73"/>
    <w:rsid w:val="00304C57"/>
    <w:rsid w:val="003065CA"/>
    <w:rsid w:val="00307A5B"/>
    <w:rsid w:val="0031054C"/>
    <w:rsid w:val="00313B9E"/>
    <w:rsid w:val="00314C63"/>
    <w:rsid w:val="0032219F"/>
    <w:rsid w:val="0032330D"/>
    <w:rsid w:val="00332554"/>
    <w:rsid w:val="00333A1B"/>
    <w:rsid w:val="00337EC8"/>
    <w:rsid w:val="00340F47"/>
    <w:rsid w:val="0034134D"/>
    <w:rsid w:val="00343A7F"/>
    <w:rsid w:val="003472D7"/>
    <w:rsid w:val="00347F53"/>
    <w:rsid w:val="003514EE"/>
    <w:rsid w:val="00356F07"/>
    <w:rsid w:val="00363671"/>
    <w:rsid w:val="00364EE3"/>
    <w:rsid w:val="00371E1F"/>
    <w:rsid w:val="003736BE"/>
    <w:rsid w:val="0037396C"/>
    <w:rsid w:val="0037405C"/>
    <w:rsid w:val="003757E4"/>
    <w:rsid w:val="00375834"/>
    <w:rsid w:val="00375C59"/>
    <w:rsid w:val="00375CD2"/>
    <w:rsid w:val="00377A39"/>
    <w:rsid w:val="00381BA9"/>
    <w:rsid w:val="00383C22"/>
    <w:rsid w:val="0039124E"/>
    <w:rsid w:val="00395A1F"/>
    <w:rsid w:val="00396DAD"/>
    <w:rsid w:val="0039701F"/>
    <w:rsid w:val="00397B92"/>
    <w:rsid w:val="003A0A4C"/>
    <w:rsid w:val="003A11C9"/>
    <w:rsid w:val="003A64CD"/>
    <w:rsid w:val="003A796E"/>
    <w:rsid w:val="003B707B"/>
    <w:rsid w:val="003C34EC"/>
    <w:rsid w:val="003C3AED"/>
    <w:rsid w:val="003C3D32"/>
    <w:rsid w:val="003C745C"/>
    <w:rsid w:val="003C7AA5"/>
    <w:rsid w:val="003C7B2D"/>
    <w:rsid w:val="003D0FAA"/>
    <w:rsid w:val="003D213B"/>
    <w:rsid w:val="003D7834"/>
    <w:rsid w:val="003E0625"/>
    <w:rsid w:val="003E4BB0"/>
    <w:rsid w:val="003E4DC4"/>
    <w:rsid w:val="003F012A"/>
    <w:rsid w:val="003F1A56"/>
    <w:rsid w:val="003F2363"/>
    <w:rsid w:val="003F42C6"/>
    <w:rsid w:val="003F438C"/>
    <w:rsid w:val="00400A2A"/>
    <w:rsid w:val="004032C2"/>
    <w:rsid w:val="004055D4"/>
    <w:rsid w:val="00405C4A"/>
    <w:rsid w:val="00417CAE"/>
    <w:rsid w:val="00421A7F"/>
    <w:rsid w:val="0042454D"/>
    <w:rsid w:val="00425388"/>
    <w:rsid w:val="0043314B"/>
    <w:rsid w:val="00444695"/>
    <w:rsid w:val="00446C73"/>
    <w:rsid w:val="00452D49"/>
    <w:rsid w:val="0045362B"/>
    <w:rsid w:val="004541F3"/>
    <w:rsid w:val="00461C8D"/>
    <w:rsid w:val="00463597"/>
    <w:rsid w:val="00471D34"/>
    <w:rsid w:val="00476174"/>
    <w:rsid w:val="00477878"/>
    <w:rsid w:val="00480603"/>
    <w:rsid w:val="004815A4"/>
    <w:rsid w:val="004815F1"/>
    <w:rsid w:val="0048494E"/>
    <w:rsid w:val="00486DBB"/>
    <w:rsid w:val="00490FC3"/>
    <w:rsid w:val="00492243"/>
    <w:rsid w:val="004924C8"/>
    <w:rsid w:val="00494FD7"/>
    <w:rsid w:val="00495F83"/>
    <w:rsid w:val="00496D35"/>
    <w:rsid w:val="004A039B"/>
    <w:rsid w:val="004A0DA7"/>
    <w:rsid w:val="004A21D1"/>
    <w:rsid w:val="004A2D64"/>
    <w:rsid w:val="004A45AF"/>
    <w:rsid w:val="004A4CE9"/>
    <w:rsid w:val="004A5F1A"/>
    <w:rsid w:val="004A7D84"/>
    <w:rsid w:val="004B0FDB"/>
    <w:rsid w:val="004B21F9"/>
    <w:rsid w:val="004B3225"/>
    <w:rsid w:val="004C1329"/>
    <w:rsid w:val="004C3880"/>
    <w:rsid w:val="004C4B0F"/>
    <w:rsid w:val="004D0F2F"/>
    <w:rsid w:val="004D179F"/>
    <w:rsid w:val="004D3323"/>
    <w:rsid w:val="004D5B31"/>
    <w:rsid w:val="004D668E"/>
    <w:rsid w:val="004D753D"/>
    <w:rsid w:val="004E0E33"/>
    <w:rsid w:val="004E5822"/>
    <w:rsid w:val="004F22CB"/>
    <w:rsid w:val="004F316A"/>
    <w:rsid w:val="004F3283"/>
    <w:rsid w:val="00500294"/>
    <w:rsid w:val="00502B81"/>
    <w:rsid w:val="00516C45"/>
    <w:rsid w:val="00520FD1"/>
    <w:rsid w:val="00524D46"/>
    <w:rsid w:val="005255EF"/>
    <w:rsid w:val="00525B53"/>
    <w:rsid w:val="00525BAD"/>
    <w:rsid w:val="00526C93"/>
    <w:rsid w:val="005339AE"/>
    <w:rsid w:val="00535EA2"/>
    <w:rsid w:val="00537410"/>
    <w:rsid w:val="005412C1"/>
    <w:rsid w:val="005421DD"/>
    <w:rsid w:val="00543061"/>
    <w:rsid w:val="00543737"/>
    <w:rsid w:val="00547E83"/>
    <w:rsid w:val="00550787"/>
    <w:rsid w:val="00554D4C"/>
    <w:rsid w:val="00555984"/>
    <w:rsid w:val="00562128"/>
    <w:rsid w:val="00565E40"/>
    <w:rsid w:val="00576439"/>
    <w:rsid w:val="00577E55"/>
    <w:rsid w:val="00591832"/>
    <w:rsid w:val="00591B59"/>
    <w:rsid w:val="005925A2"/>
    <w:rsid w:val="00592841"/>
    <w:rsid w:val="00593409"/>
    <w:rsid w:val="00594186"/>
    <w:rsid w:val="00595E13"/>
    <w:rsid w:val="00597F45"/>
    <w:rsid w:val="005A19CD"/>
    <w:rsid w:val="005A1C90"/>
    <w:rsid w:val="005A357F"/>
    <w:rsid w:val="005A7BE5"/>
    <w:rsid w:val="005B1105"/>
    <w:rsid w:val="005B2829"/>
    <w:rsid w:val="005B337B"/>
    <w:rsid w:val="005B4DEC"/>
    <w:rsid w:val="005B6837"/>
    <w:rsid w:val="005B6FD0"/>
    <w:rsid w:val="005C2563"/>
    <w:rsid w:val="005C35F5"/>
    <w:rsid w:val="005C6148"/>
    <w:rsid w:val="005C61A5"/>
    <w:rsid w:val="005C7189"/>
    <w:rsid w:val="005D3D2E"/>
    <w:rsid w:val="005E105F"/>
    <w:rsid w:val="005E2878"/>
    <w:rsid w:val="005E5468"/>
    <w:rsid w:val="005F16B1"/>
    <w:rsid w:val="005F4EFD"/>
    <w:rsid w:val="005F6B47"/>
    <w:rsid w:val="005F6D6F"/>
    <w:rsid w:val="00602578"/>
    <w:rsid w:val="006044D5"/>
    <w:rsid w:val="00606319"/>
    <w:rsid w:val="00606EF4"/>
    <w:rsid w:val="00610627"/>
    <w:rsid w:val="00617B57"/>
    <w:rsid w:val="00622481"/>
    <w:rsid w:val="00622FDC"/>
    <w:rsid w:val="00625020"/>
    <w:rsid w:val="00642A0C"/>
    <w:rsid w:val="00642F26"/>
    <w:rsid w:val="00642F29"/>
    <w:rsid w:val="00647B77"/>
    <w:rsid w:val="00650B3D"/>
    <w:rsid w:val="00650E5F"/>
    <w:rsid w:val="00651EDB"/>
    <w:rsid w:val="0065274C"/>
    <w:rsid w:val="00655DBE"/>
    <w:rsid w:val="00660491"/>
    <w:rsid w:val="006606E2"/>
    <w:rsid w:val="00661A71"/>
    <w:rsid w:val="00665E1E"/>
    <w:rsid w:val="00666B62"/>
    <w:rsid w:val="00670822"/>
    <w:rsid w:val="0067095C"/>
    <w:rsid w:val="00671758"/>
    <w:rsid w:val="00672E90"/>
    <w:rsid w:val="00682204"/>
    <w:rsid w:val="00686D14"/>
    <w:rsid w:val="00687E9B"/>
    <w:rsid w:val="00687ED7"/>
    <w:rsid w:val="006A157B"/>
    <w:rsid w:val="006A3921"/>
    <w:rsid w:val="006A76F5"/>
    <w:rsid w:val="006B2465"/>
    <w:rsid w:val="006B3083"/>
    <w:rsid w:val="006B5345"/>
    <w:rsid w:val="006C144C"/>
    <w:rsid w:val="006C62E1"/>
    <w:rsid w:val="006C6A0D"/>
    <w:rsid w:val="006D3B6C"/>
    <w:rsid w:val="006D5775"/>
    <w:rsid w:val="006D786D"/>
    <w:rsid w:val="006E0E5C"/>
    <w:rsid w:val="006E0F4E"/>
    <w:rsid w:val="006E4AF1"/>
    <w:rsid w:val="006F0345"/>
    <w:rsid w:val="006F0469"/>
    <w:rsid w:val="006F2439"/>
    <w:rsid w:val="006F5C45"/>
    <w:rsid w:val="006F65B3"/>
    <w:rsid w:val="00700979"/>
    <w:rsid w:val="007040B6"/>
    <w:rsid w:val="00705076"/>
    <w:rsid w:val="00705396"/>
    <w:rsid w:val="00711147"/>
    <w:rsid w:val="0071200C"/>
    <w:rsid w:val="0071222D"/>
    <w:rsid w:val="00714162"/>
    <w:rsid w:val="00714414"/>
    <w:rsid w:val="0071778D"/>
    <w:rsid w:val="007248EF"/>
    <w:rsid w:val="007277E3"/>
    <w:rsid w:val="00731A17"/>
    <w:rsid w:val="00733625"/>
    <w:rsid w:val="00734458"/>
    <w:rsid w:val="007367F8"/>
    <w:rsid w:val="007419CF"/>
    <w:rsid w:val="0074241C"/>
    <w:rsid w:val="0074487E"/>
    <w:rsid w:val="00745E4B"/>
    <w:rsid w:val="0074612A"/>
    <w:rsid w:val="00746273"/>
    <w:rsid w:val="00751075"/>
    <w:rsid w:val="0075125B"/>
    <w:rsid w:val="0075366F"/>
    <w:rsid w:val="00754485"/>
    <w:rsid w:val="00755641"/>
    <w:rsid w:val="00760E53"/>
    <w:rsid w:val="007624F5"/>
    <w:rsid w:val="00762938"/>
    <w:rsid w:val="00764DAD"/>
    <w:rsid w:val="00767D3B"/>
    <w:rsid w:val="007721BF"/>
    <w:rsid w:val="00774E70"/>
    <w:rsid w:val="0078181E"/>
    <w:rsid w:val="00783E8E"/>
    <w:rsid w:val="00784E2E"/>
    <w:rsid w:val="00790028"/>
    <w:rsid w:val="007926FC"/>
    <w:rsid w:val="007958A3"/>
    <w:rsid w:val="00796CEE"/>
    <w:rsid w:val="007A0285"/>
    <w:rsid w:val="007A1F02"/>
    <w:rsid w:val="007A4664"/>
    <w:rsid w:val="007A7946"/>
    <w:rsid w:val="007B514D"/>
    <w:rsid w:val="007B5396"/>
    <w:rsid w:val="007C0B2A"/>
    <w:rsid w:val="007D038B"/>
    <w:rsid w:val="007D1299"/>
    <w:rsid w:val="007D149E"/>
    <w:rsid w:val="007D3B1B"/>
    <w:rsid w:val="007D4A10"/>
    <w:rsid w:val="007E0460"/>
    <w:rsid w:val="007E0657"/>
    <w:rsid w:val="007E0CA5"/>
    <w:rsid w:val="007E0D10"/>
    <w:rsid w:val="007E6D6C"/>
    <w:rsid w:val="007F2F7E"/>
    <w:rsid w:val="007F606A"/>
    <w:rsid w:val="007F79F6"/>
    <w:rsid w:val="00804AB5"/>
    <w:rsid w:val="008073F7"/>
    <w:rsid w:val="00812670"/>
    <w:rsid w:val="0081679A"/>
    <w:rsid w:val="008205B0"/>
    <w:rsid w:val="0083027E"/>
    <w:rsid w:val="00833960"/>
    <w:rsid w:val="00841B44"/>
    <w:rsid w:val="00844B19"/>
    <w:rsid w:val="00844B72"/>
    <w:rsid w:val="00846541"/>
    <w:rsid w:val="0084715E"/>
    <w:rsid w:val="008502B6"/>
    <w:rsid w:val="00850A3D"/>
    <w:rsid w:val="00853121"/>
    <w:rsid w:val="00853491"/>
    <w:rsid w:val="0085454F"/>
    <w:rsid w:val="00857D8A"/>
    <w:rsid w:val="008602F9"/>
    <w:rsid w:val="00861A12"/>
    <w:rsid w:val="00861F46"/>
    <w:rsid w:val="00863600"/>
    <w:rsid w:val="00863778"/>
    <w:rsid w:val="00864855"/>
    <w:rsid w:val="00866FE4"/>
    <w:rsid w:val="00870017"/>
    <w:rsid w:val="008726E9"/>
    <w:rsid w:val="00874E49"/>
    <w:rsid w:val="008754B6"/>
    <w:rsid w:val="00876258"/>
    <w:rsid w:val="00876898"/>
    <w:rsid w:val="00880AD0"/>
    <w:rsid w:val="00880F16"/>
    <w:rsid w:val="00882A5E"/>
    <w:rsid w:val="00883CC4"/>
    <w:rsid w:val="00887318"/>
    <w:rsid w:val="00887728"/>
    <w:rsid w:val="008910E7"/>
    <w:rsid w:val="008958CB"/>
    <w:rsid w:val="00896F7D"/>
    <w:rsid w:val="00897926"/>
    <w:rsid w:val="00897EB0"/>
    <w:rsid w:val="008A0276"/>
    <w:rsid w:val="008A4E13"/>
    <w:rsid w:val="008A698A"/>
    <w:rsid w:val="008A72CC"/>
    <w:rsid w:val="008B15F1"/>
    <w:rsid w:val="008B182B"/>
    <w:rsid w:val="008B2F23"/>
    <w:rsid w:val="008E30DD"/>
    <w:rsid w:val="008E429C"/>
    <w:rsid w:val="008E7D84"/>
    <w:rsid w:val="008F1C76"/>
    <w:rsid w:val="00912A55"/>
    <w:rsid w:val="0092135E"/>
    <w:rsid w:val="009235A2"/>
    <w:rsid w:val="00923CE4"/>
    <w:rsid w:val="009246C4"/>
    <w:rsid w:val="00926415"/>
    <w:rsid w:val="0093619F"/>
    <w:rsid w:val="009427E5"/>
    <w:rsid w:val="009445F2"/>
    <w:rsid w:val="009454B7"/>
    <w:rsid w:val="009475B8"/>
    <w:rsid w:val="00952001"/>
    <w:rsid w:val="00953F95"/>
    <w:rsid w:val="0095751F"/>
    <w:rsid w:val="009613D8"/>
    <w:rsid w:val="00961E8E"/>
    <w:rsid w:val="00963856"/>
    <w:rsid w:val="00965EDE"/>
    <w:rsid w:val="0096603D"/>
    <w:rsid w:val="009716DA"/>
    <w:rsid w:val="00974275"/>
    <w:rsid w:val="009742F8"/>
    <w:rsid w:val="009804FC"/>
    <w:rsid w:val="0098474B"/>
    <w:rsid w:val="00984860"/>
    <w:rsid w:val="00991E97"/>
    <w:rsid w:val="00994BD1"/>
    <w:rsid w:val="00994F2C"/>
    <w:rsid w:val="00995CBA"/>
    <w:rsid w:val="0099678C"/>
    <w:rsid w:val="009A1D65"/>
    <w:rsid w:val="009A1DB4"/>
    <w:rsid w:val="009A1F37"/>
    <w:rsid w:val="009A663A"/>
    <w:rsid w:val="009B030C"/>
    <w:rsid w:val="009B0C96"/>
    <w:rsid w:val="009B100D"/>
    <w:rsid w:val="009B37A7"/>
    <w:rsid w:val="009C0F32"/>
    <w:rsid w:val="009C11FE"/>
    <w:rsid w:val="009C222B"/>
    <w:rsid w:val="009C5FB1"/>
    <w:rsid w:val="009C64D7"/>
    <w:rsid w:val="009C67A8"/>
    <w:rsid w:val="009C6E8A"/>
    <w:rsid w:val="009C715C"/>
    <w:rsid w:val="009D1D6A"/>
    <w:rsid w:val="009D201B"/>
    <w:rsid w:val="009D5D9C"/>
    <w:rsid w:val="009E2171"/>
    <w:rsid w:val="009E3DCB"/>
    <w:rsid w:val="009F2C23"/>
    <w:rsid w:val="009F3E6A"/>
    <w:rsid w:val="009F3F86"/>
    <w:rsid w:val="009F60D0"/>
    <w:rsid w:val="00A02378"/>
    <w:rsid w:val="00A03638"/>
    <w:rsid w:val="00A04BF0"/>
    <w:rsid w:val="00A0541A"/>
    <w:rsid w:val="00A06F53"/>
    <w:rsid w:val="00A14C78"/>
    <w:rsid w:val="00A16EC5"/>
    <w:rsid w:val="00A211F7"/>
    <w:rsid w:val="00A2146D"/>
    <w:rsid w:val="00A232B2"/>
    <w:rsid w:val="00A24F29"/>
    <w:rsid w:val="00A25F7E"/>
    <w:rsid w:val="00A26524"/>
    <w:rsid w:val="00A324BD"/>
    <w:rsid w:val="00A40B31"/>
    <w:rsid w:val="00A4394C"/>
    <w:rsid w:val="00A43EDD"/>
    <w:rsid w:val="00A471EA"/>
    <w:rsid w:val="00A54094"/>
    <w:rsid w:val="00A5451D"/>
    <w:rsid w:val="00A5539F"/>
    <w:rsid w:val="00A555FB"/>
    <w:rsid w:val="00A55C83"/>
    <w:rsid w:val="00A56E5C"/>
    <w:rsid w:val="00A57815"/>
    <w:rsid w:val="00A62266"/>
    <w:rsid w:val="00A62F82"/>
    <w:rsid w:val="00A62FAD"/>
    <w:rsid w:val="00A70B2C"/>
    <w:rsid w:val="00A70CDC"/>
    <w:rsid w:val="00A7133D"/>
    <w:rsid w:val="00A715BE"/>
    <w:rsid w:val="00A71E43"/>
    <w:rsid w:val="00A73BAC"/>
    <w:rsid w:val="00A7459A"/>
    <w:rsid w:val="00A74E57"/>
    <w:rsid w:val="00A7788C"/>
    <w:rsid w:val="00A9291C"/>
    <w:rsid w:val="00A960B8"/>
    <w:rsid w:val="00AA5DDC"/>
    <w:rsid w:val="00AB605E"/>
    <w:rsid w:val="00AC0DF9"/>
    <w:rsid w:val="00AC2D5B"/>
    <w:rsid w:val="00AC370F"/>
    <w:rsid w:val="00AC3C0A"/>
    <w:rsid w:val="00AC6264"/>
    <w:rsid w:val="00AC6321"/>
    <w:rsid w:val="00AD067E"/>
    <w:rsid w:val="00AD36B2"/>
    <w:rsid w:val="00AD4322"/>
    <w:rsid w:val="00AD5C8F"/>
    <w:rsid w:val="00AD7456"/>
    <w:rsid w:val="00AE017A"/>
    <w:rsid w:val="00AE2308"/>
    <w:rsid w:val="00AE26E8"/>
    <w:rsid w:val="00AE34C5"/>
    <w:rsid w:val="00AE6EB7"/>
    <w:rsid w:val="00AF1A91"/>
    <w:rsid w:val="00AF2E57"/>
    <w:rsid w:val="00AF47AE"/>
    <w:rsid w:val="00AF7CA8"/>
    <w:rsid w:val="00B01201"/>
    <w:rsid w:val="00B05554"/>
    <w:rsid w:val="00B11A9B"/>
    <w:rsid w:val="00B11DA1"/>
    <w:rsid w:val="00B17AD0"/>
    <w:rsid w:val="00B23C13"/>
    <w:rsid w:val="00B24B2A"/>
    <w:rsid w:val="00B324C1"/>
    <w:rsid w:val="00B32881"/>
    <w:rsid w:val="00B32ABB"/>
    <w:rsid w:val="00B41FD3"/>
    <w:rsid w:val="00B42378"/>
    <w:rsid w:val="00B426D3"/>
    <w:rsid w:val="00B4302D"/>
    <w:rsid w:val="00B431DE"/>
    <w:rsid w:val="00B452C0"/>
    <w:rsid w:val="00B50B7A"/>
    <w:rsid w:val="00B559A9"/>
    <w:rsid w:val="00B574AF"/>
    <w:rsid w:val="00B622CF"/>
    <w:rsid w:val="00B642EF"/>
    <w:rsid w:val="00B653F9"/>
    <w:rsid w:val="00B67405"/>
    <w:rsid w:val="00B67D13"/>
    <w:rsid w:val="00B70D03"/>
    <w:rsid w:val="00B76933"/>
    <w:rsid w:val="00B80017"/>
    <w:rsid w:val="00B803E7"/>
    <w:rsid w:val="00B82E14"/>
    <w:rsid w:val="00B858C6"/>
    <w:rsid w:val="00B866EE"/>
    <w:rsid w:val="00B97020"/>
    <w:rsid w:val="00B97484"/>
    <w:rsid w:val="00BA2B5A"/>
    <w:rsid w:val="00BA4DDE"/>
    <w:rsid w:val="00BA5E5C"/>
    <w:rsid w:val="00BB0EB7"/>
    <w:rsid w:val="00BB1DA6"/>
    <w:rsid w:val="00BB206A"/>
    <w:rsid w:val="00BB2323"/>
    <w:rsid w:val="00BB3E62"/>
    <w:rsid w:val="00BB3FF5"/>
    <w:rsid w:val="00BB4BE6"/>
    <w:rsid w:val="00BB4CF6"/>
    <w:rsid w:val="00BB55E8"/>
    <w:rsid w:val="00BB7333"/>
    <w:rsid w:val="00BC2B2A"/>
    <w:rsid w:val="00BC655F"/>
    <w:rsid w:val="00BC6819"/>
    <w:rsid w:val="00BC7251"/>
    <w:rsid w:val="00BC79F6"/>
    <w:rsid w:val="00BD09F9"/>
    <w:rsid w:val="00BE1E62"/>
    <w:rsid w:val="00BF4B65"/>
    <w:rsid w:val="00BF52B2"/>
    <w:rsid w:val="00BF7052"/>
    <w:rsid w:val="00C025E9"/>
    <w:rsid w:val="00C05139"/>
    <w:rsid w:val="00C05FAB"/>
    <w:rsid w:val="00C05FE6"/>
    <w:rsid w:val="00C12431"/>
    <w:rsid w:val="00C12E5B"/>
    <w:rsid w:val="00C15738"/>
    <w:rsid w:val="00C2008E"/>
    <w:rsid w:val="00C20DEA"/>
    <w:rsid w:val="00C24C69"/>
    <w:rsid w:val="00C25656"/>
    <w:rsid w:val="00C26A0B"/>
    <w:rsid w:val="00C30C28"/>
    <w:rsid w:val="00C3149E"/>
    <w:rsid w:val="00C360C0"/>
    <w:rsid w:val="00C3674D"/>
    <w:rsid w:val="00C43EDE"/>
    <w:rsid w:val="00C471D9"/>
    <w:rsid w:val="00C51D2F"/>
    <w:rsid w:val="00C54D17"/>
    <w:rsid w:val="00C60AC3"/>
    <w:rsid w:val="00C618FA"/>
    <w:rsid w:val="00C620A3"/>
    <w:rsid w:val="00C64E5C"/>
    <w:rsid w:val="00C656F3"/>
    <w:rsid w:val="00C6722E"/>
    <w:rsid w:val="00C73727"/>
    <w:rsid w:val="00C7598A"/>
    <w:rsid w:val="00C7632D"/>
    <w:rsid w:val="00C778D6"/>
    <w:rsid w:val="00C80489"/>
    <w:rsid w:val="00C8205C"/>
    <w:rsid w:val="00C83AAB"/>
    <w:rsid w:val="00C85E8B"/>
    <w:rsid w:val="00C87434"/>
    <w:rsid w:val="00C93F5C"/>
    <w:rsid w:val="00C97383"/>
    <w:rsid w:val="00C97ADB"/>
    <w:rsid w:val="00CA348A"/>
    <w:rsid w:val="00CA5EF8"/>
    <w:rsid w:val="00CB002D"/>
    <w:rsid w:val="00CB2CE6"/>
    <w:rsid w:val="00CB623C"/>
    <w:rsid w:val="00CC06EF"/>
    <w:rsid w:val="00CC721D"/>
    <w:rsid w:val="00CC722A"/>
    <w:rsid w:val="00CD0374"/>
    <w:rsid w:val="00CD2651"/>
    <w:rsid w:val="00CD398A"/>
    <w:rsid w:val="00CD446F"/>
    <w:rsid w:val="00CD775B"/>
    <w:rsid w:val="00CE0057"/>
    <w:rsid w:val="00CE0851"/>
    <w:rsid w:val="00CE2A0C"/>
    <w:rsid w:val="00CE7D77"/>
    <w:rsid w:val="00CF08BB"/>
    <w:rsid w:val="00CF1E53"/>
    <w:rsid w:val="00CF2ABD"/>
    <w:rsid w:val="00CF4930"/>
    <w:rsid w:val="00D00E26"/>
    <w:rsid w:val="00D031C3"/>
    <w:rsid w:val="00D1389A"/>
    <w:rsid w:val="00D13DAC"/>
    <w:rsid w:val="00D30E68"/>
    <w:rsid w:val="00D31037"/>
    <w:rsid w:val="00D3292D"/>
    <w:rsid w:val="00D3534F"/>
    <w:rsid w:val="00D35AC1"/>
    <w:rsid w:val="00D36D26"/>
    <w:rsid w:val="00D5030D"/>
    <w:rsid w:val="00D54A24"/>
    <w:rsid w:val="00D557A3"/>
    <w:rsid w:val="00D56831"/>
    <w:rsid w:val="00D56C3A"/>
    <w:rsid w:val="00D57397"/>
    <w:rsid w:val="00D61996"/>
    <w:rsid w:val="00D62680"/>
    <w:rsid w:val="00D62EF3"/>
    <w:rsid w:val="00D654CD"/>
    <w:rsid w:val="00D6722C"/>
    <w:rsid w:val="00D678C7"/>
    <w:rsid w:val="00D71120"/>
    <w:rsid w:val="00D734EB"/>
    <w:rsid w:val="00D74C59"/>
    <w:rsid w:val="00D76E33"/>
    <w:rsid w:val="00D7715A"/>
    <w:rsid w:val="00D77A8F"/>
    <w:rsid w:val="00D8261A"/>
    <w:rsid w:val="00D8593C"/>
    <w:rsid w:val="00D85E96"/>
    <w:rsid w:val="00D90644"/>
    <w:rsid w:val="00D9287D"/>
    <w:rsid w:val="00D9415C"/>
    <w:rsid w:val="00D9415F"/>
    <w:rsid w:val="00D94B12"/>
    <w:rsid w:val="00D95311"/>
    <w:rsid w:val="00D9553C"/>
    <w:rsid w:val="00DA30AB"/>
    <w:rsid w:val="00DA469E"/>
    <w:rsid w:val="00DA716B"/>
    <w:rsid w:val="00DB1970"/>
    <w:rsid w:val="00DB2B1B"/>
    <w:rsid w:val="00DB394C"/>
    <w:rsid w:val="00DB45F8"/>
    <w:rsid w:val="00DB52FA"/>
    <w:rsid w:val="00DB7675"/>
    <w:rsid w:val="00DB77ED"/>
    <w:rsid w:val="00DC3565"/>
    <w:rsid w:val="00DC6161"/>
    <w:rsid w:val="00DC79DE"/>
    <w:rsid w:val="00DD108E"/>
    <w:rsid w:val="00DD3A15"/>
    <w:rsid w:val="00DD43DA"/>
    <w:rsid w:val="00DE5B14"/>
    <w:rsid w:val="00DF0A6A"/>
    <w:rsid w:val="00DF35D0"/>
    <w:rsid w:val="00DF3D7A"/>
    <w:rsid w:val="00DF3EFE"/>
    <w:rsid w:val="00E0011A"/>
    <w:rsid w:val="00E011E3"/>
    <w:rsid w:val="00E0163B"/>
    <w:rsid w:val="00E0213F"/>
    <w:rsid w:val="00E02496"/>
    <w:rsid w:val="00E10253"/>
    <w:rsid w:val="00E10B93"/>
    <w:rsid w:val="00E13147"/>
    <w:rsid w:val="00E157E1"/>
    <w:rsid w:val="00E258B9"/>
    <w:rsid w:val="00E25DCD"/>
    <w:rsid w:val="00E269E1"/>
    <w:rsid w:val="00E26B35"/>
    <w:rsid w:val="00E326FF"/>
    <w:rsid w:val="00E33658"/>
    <w:rsid w:val="00E414A0"/>
    <w:rsid w:val="00E43E8C"/>
    <w:rsid w:val="00E45F13"/>
    <w:rsid w:val="00E50336"/>
    <w:rsid w:val="00E510BC"/>
    <w:rsid w:val="00E51313"/>
    <w:rsid w:val="00E52404"/>
    <w:rsid w:val="00E52BA4"/>
    <w:rsid w:val="00E61256"/>
    <w:rsid w:val="00E61322"/>
    <w:rsid w:val="00E62EFE"/>
    <w:rsid w:val="00E7187C"/>
    <w:rsid w:val="00E720DE"/>
    <w:rsid w:val="00E724B2"/>
    <w:rsid w:val="00E7290B"/>
    <w:rsid w:val="00E72939"/>
    <w:rsid w:val="00E73CB2"/>
    <w:rsid w:val="00E7657C"/>
    <w:rsid w:val="00E7680E"/>
    <w:rsid w:val="00E7711D"/>
    <w:rsid w:val="00E81A79"/>
    <w:rsid w:val="00E839BA"/>
    <w:rsid w:val="00E8428A"/>
    <w:rsid w:val="00E873DC"/>
    <w:rsid w:val="00E93C89"/>
    <w:rsid w:val="00E9669E"/>
    <w:rsid w:val="00E97F7D"/>
    <w:rsid w:val="00EA59B8"/>
    <w:rsid w:val="00EA5A01"/>
    <w:rsid w:val="00EA6657"/>
    <w:rsid w:val="00EB5DEF"/>
    <w:rsid w:val="00EB65FA"/>
    <w:rsid w:val="00EC008C"/>
    <w:rsid w:val="00EC0E48"/>
    <w:rsid w:val="00EC19E0"/>
    <w:rsid w:val="00EC2DF9"/>
    <w:rsid w:val="00EC2F75"/>
    <w:rsid w:val="00EC6CDF"/>
    <w:rsid w:val="00EC7E47"/>
    <w:rsid w:val="00ED17B0"/>
    <w:rsid w:val="00ED3464"/>
    <w:rsid w:val="00ED5801"/>
    <w:rsid w:val="00ED6B5D"/>
    <w:rsid w:val="00ED70C0"/>
    <w:rsid w:val="00EE192B"/>
    <w:rsid w:val="00EE3A48"/>
    <w:rsid w:val="00EE6E36"/>
    <w:rsid w:val="00EE71C4"/>
    <w:rsid w:val="00EF1B68"/>
    <w:rsid w:val="00EF6687"/>
    <w:rsid w:val="00F016BC"/>
    <w:rsid w:val="00F03141"/>
    <w:rsid w:val="00F03388"/>
    <w:rsid w:val="00F04F39"/>
    <w:rsid w:val="00F0660B"/>
    <w:rsid w:val="00F10070"/>
    <w:rsid w:val="00F123AE"/>
    <w:rsid w:val="00F13EB2"/>
    <w:rsid w:val="00F14F36"/>
    <w:rsid w:val="00F16B81"/>
    <w:rsid w:val="00F16C91"/>
    <w:rsid w:val="00F16DD9"/>
    <w:rsid w:val="00F20249"/>
    <w:rsid w:val="00F2201D"/>
    <w:rsid w:val="00F233E2"/>
    <w:rsid w:val="00F24E19"/>
    <w:rsid w:val="00F25179"/>
    <w:rsid w:val="00F26721"/>
    <w:rsid w:val="00F32B93"/>
    <w:rsid w:val="00F3513E"/>
    <w:rsid w:val="00F45CDD"/>
    <w:rsid w:val="00F520C3"/>
    <w:rsid w:val="00F54070"/>
    <w:rsid w:val="00F5551A"/>
    <w:rsid w:val="00F56AAB"/>
    <w:rsid w:val="00F600C7"/>
    <w:rsid w:val="00F6208C"/>
    <w:rsid w:val="00F63F83"/>
    <w:rsid w:val="00F64F61"/>
    <w:rsid w:val="00F6655C"/>
    <w:rsid w:val="00F72781"/>
    <w:rsid w:val="00F73331"/>
    <w:rsid w:val="00F7640A"/>
    <w:rsid w:val="00F764B1"/>
    <w:rsid w:val="00F80CAD"/>
    <w:rsid w:val="00F838CD"/>
    <w:rsid w:val="00F87174"/>
    <w:rsid w:val="00F91D37"/>
    <w:rsid w:val="00F91DEC"/>
    <w:rsid w:val="00F93538"/>
    <w:rsid w:val="00F9610D"/>
    <w:rsid w:val="00F97500"/>
    <w:rsid w:val="00F97739"/>
    <w:rsid w:val="00FA40C6"/>
    <w:rsid w:val="00FA5FF8"/>
    <w:rsid w:val="00FB657F"/>
    <w:rsid w:val="00FC0543"/>
    <w:rsid w:val="00FC26A3"/>
    <w:rsid w:val="00FC395D"/>
    <w:rsid w:val="00FC7645"/>
    <w:rsid w:val="00FD4BB0"/>
    <w:rsid w:val="00FD6BEE"/>
    <w:rsid w:val="00FD76F8"/>
    <w:rsid w:val="00FE2ED4"/>
    <w:rsid w:val="00FE7D09"/>
    <w:rsid w:val="00FF049C"/>
    <w:rsid w:val="00FF3CD5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BF8F9F"/>
  <w15:docId w15:val="{6C74009A-E6B7-438E-8F93-A2BD0D01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de-CH" w:eastAsia="en-US" w:bidi="ar-SA"/>
      </w:rPr>
    </w:rPrDefault>
    <w:pPrDefault>
      <w:pPr>
        <w:spacing w:line="252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9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0D6545"/>
  </w:style>
  <w:style w:type="paragraph" w:styleId="berschrift1">
    <w:name w:val="heading 1"/>
    <w:basedOn w:val="Standard"/>
    <w:next w:val="Standard"/>
    <w:link w:val="berschrift1Zchn"/>
    <w:uiPriority w:val="9"/>
    <w:qFormat/>
    <w:rsid w:val="00547E83"/>
    <w:pPr>
      <w:keepNext/>
      <w:keepLines/>
      <w:spacing w:before="720" w:after="120" w:line="340" w:lineRule="atLeast"/>
      <w:contextualSpacing/>
      <w:outlineLvl w:val="0"/>
    </w:pPr>
    <w:rPr>
      <w:rFonts w:asciiTheme="majorHAnsi" w:eastAsiaTheme="majorEastAsia" w:hAnsiTheme="majorHAnsi" w:cstheme="majorBidi"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47E83"/>
    <w:pPr>
      <w:keepNext/>
      <w:keepLines/>
      <w:numPr>
        <w:ilvl w:val="4"/>
        <w:numId w:val="10"/>
      </w:numPr>
      <w:spacing w:before="360" w:after="80"/>
      <w:contextualSpacing/>
      <w:outlineLvl w:val="1"/>
    </w:pPr>
    <w:rPr>
      <w:rFonts w:asciiTheme="majorHAnsi" w:eastAsiaTheme="majorEastAsia" w:hAnsiTheme="majorHAnsi" w:cstheme="majorBidi"/>
      <w:bCs/>
      <w:sz w:val="2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47E83"/>
    <w:pPr>
      <w:keepNext/>
      <w:keepLines/>
      <w:spacing w:before="240" w:after="80"/>
      <w:contextualSpacing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FF679D"/>
    <w:pPr>
      <w:keepNext/>
      <w:keepLines/>
      <w:spacing w:before="240" w:after="8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394258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394258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6A76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2E6A2B"/>
  </w:style>
  <w:style w:type="paragraph" w:styleId="Fuzeile">
    <w:name w:val="footer"/>
    <w:basedOn w:val="Standard"/>
    <w:link w:val="FuzeileZchn"/>
    <w:uiPriority w:val="86"/>
    <w:semiHidden/>
    <w:rsid w:val="00525BAD"/>
    <w:pPr>
      <w:tabs>
        <w:tab w:val="left" w:pos="567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2E6A2B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  <w:tabs>
        <w:tab w:val="num" w:pos="720"/>
      </w:tabs>
      <w:ind w:left="720" w:hanging="720"/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47E83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7E83"/>
    <w:rPr>
      <w:rFonts w:asciiTheme="majorHAnsi" w:eastAsiaTheme="majorEastAsia" w:hAnsiTheme="majorHAnsi" w:cstheme="majorBidi"/>
      <w:bCs/>
      <w:sz w:val="21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061712"/>
    <w:pPr>
      <w:spacing w:line="540" w:lineRule="atLeast"/>
      <w:contextualSpacing/>
    </w:pPr>
    <w:rPr>
      <w:rFonts w:asciiTheme="majorHAnsi" w:eastAsiaTheme="majorEastAsia" w:hAnsiTheme="majorHAnsi" w:cstheme="majorBidi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061712"/>
    <w:rPr>
      <w:rFonts w:asciiTheme="majorHAnsi" w:eastAsiaTheme="majorEastAsia" w:hAnsiTheme="majorHAnsi" w:cstheme="majorBidi"/>
      <w:sz w:val="44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3C7B2D"/>
    <w:pPr>
      <w:spacing w:before="480" w:after="480" w:line="300" w:lineRule="atLeast"/>
      <w:contextualSpacing/>
      <w:outlineLvl w:val="0"/>
    </w:pPr>
    <w:rPr>
      <w:rFonts w:asciiTheme="majorHAnsi" w:hAnsiTheme="majorHAnsi"/>
      <w:sz w:val="21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3C7B2D"/>
    <w:rPr>
      <w:rFonts w:asciiTheme="majorHAnsi" w:hAnsiTheme="majorHAnsi"/>
      <w:sz w:val="2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477878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 w:val="0"/>
      </w:rPr>
    </w:tblStylePr>
    <w:tblStylePr w:type="lastRow">
      <w:rPr>
        <w:rFonts w:asciiTheme="majorHAnsi" w:hAnsiTheme="majorHAnsi"/>
        <w:b w:val="0"/>
      </w:rPr>
    </w:tblStylePr>
    <w:tblStylePr w:type="firstCol">
      <w:rPr>
        <w:rFonts w:asciiTheme="majorHAnsi" w:hAnsiTheme="majorHAnsi"/>
        <w:b w:val="0"/>
      </w:rPr>
    </w:tblStylePr>
    <w:tblStylePr w:type="lastCol">
      <w:rPr>
        <w:rFonts w:asciiTheme="majorHAnsi" w:hAnsiTheme="majorHAnsi"/>
        <w:b w:val="0"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547E83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4D46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79A0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394258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394258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356F07"/>
    <w:pPr>
      <w:numPr>
        <w:numId w:val="12"/>
      </w:numPr>
      <w:spacing w:after="28"/>
      <w:contextualSpacing w:val="0"/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733625"/>
    <w:pPr>
      <w:numPr>
        <w:ilvl w:val="1"/>
      </w:numPr>
      <w:spacing w:line="480" w:lineRule="atLeast"/>
    </w:pPr>
    <w:rPr>
      <w:rFonts w:eastAsiaTheme="minorEastAsia"/>
      <w:sz w:val="36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733625"/>
    <w:rPr>
      <w:rFonts w:eastAsiaTheme="minorEastAsia"/>
      <w:sz w:val="36"/>
    </w:rPr>
  </w:style>
  <w:style w:type="paragraph" w:styleId="Datum">
    <w:name w:val="Date"/>
    <w:basedOn w:val="Standard"/>
    <w:next w:val="Standard"/>
    <w:link w:val="DatumZchn"/>
    <w:uiPriority w:val="15"/>
    <w:semiHidden/>
    <w:rsid w:val="00DE5B14"/>
    <w:pPr>
      <w:spacing w:before="24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1679A0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2E6A2B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85E8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2E6A2B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332554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rsid w:val="00477878"/>
    <w:pPr>
      <w:spacing w:before="120" w:after="240" w:line="240" w:lineRule="auto"/>
    </w:pPr>
    <w:rPr>
      <w:rFonts w:asciiTheme="majorHAnsi" w:hAnsiTheme="majorHAnsi"/>
      <w:iCs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2E6A2B"/>
    <w:rPr>
      <w:rFonts w:ascii="Segoe UI" w:hAnsi="Segoe UI" w:cs="Segoe UI"/>
    </w:rPr>
  </w:style>
  <w:style w:type="paragraph" w:customStyle="1" w:styleId="Seitenzahlen">
    <w:name w:val="Seitenzahlen"/>
    <w:basedOn w:val="Fuzeile"/>
    <w:uiPriority w:val="87"/>
    <w:semiHidden/>
    <w:rsid w:val="00B67405"/>
    <w:rPr>
      <w:rFonts w:asciiTheme="majorHAnsi" w:hAnsiTheme="majorHAnsi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C8205C"/>
    <w:pPr>
      <w:numPr>
        <w:numId w:val="13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8205C"/>
    <w:pPr>
      <w:numPr>
        <w:ilvl w:val="1"/>
        <w:numId w:val="13"/>
      </w:numPr>
      <w:spacing w:line="300" w:lineRule="atLeast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8205C"/>
    <w:pPr>
      <w:numPr>
        <w:ilvl w:val="2"/>
        <w:numId w:val="13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rsid w:val="00547E83"/>
    <w:pPr>
      <w:numPr>
        <w:ilvl w:val="3"/>
        <w:numId w:val="13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D94B12"/>
    <w:pPr>
      <w:tabs>
        <w:tab w:val="right" w:leader="dot" w:pos="9837"/>
      </w:tabs>
      <w:spacing w:before="120"/>
      <w:ind w:left="567" w:hanging="567"/>
    </w:pPr>
    <w:rPr>
      <w:rFonts w:asciiTheme="majorHAnsi" w:hAnsiTheme="majorHAnsi"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D94B12"/>
    <w:pPr>
      <w:tabs>
        <w:tab w:val="right" w:leader="dot" w:pos="9837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D94B12"/>
    <w:pPr>
      <w:tabs>
        <w:tab w:val="right" w:leader="dot" w:pos="9837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2559D5"/>
    <w:pPr>
      <w:tabs>
        <w:tab w:val="right" w:leader="dot" w:pos="9837"/>
      </w:tabs>
    </w:pPr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C8205C"/>
    <w:pPr>
      <w:numPr>
        <w:ilvl w:val="5"/>
        <w:numId w:val="13"/>
      </w:numPr>
    </w:pPr>
  </w:style>
  <w:style w:type="paragraph" w:customStyle="1" w:styleId="Nummerierung2">
    <w:name w:val="Nummerierung 2"/>
    <w:basedOn w:val="Nummerierung1"/>
    <w:uiPriority w:val="7"/>
    <w:rsid w:val="009A1F37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C8205C"/>
    <w:pPr>
      <w:numPr>
        <w:ilvl w:val="8"/>
        <w:numId w:val="13"/>
      </w:numPr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202531" w:themeColor="text1"/>
        <w:left w:val="single" w:sz="8" w:space="5" w:color="202531" w:themeColor="text1"/>
        <w:bottom w:val="single" w:sz="8" w:space="5" w:color="202531" w:themeColor="text1"/>
        <w:right w:val="single" w:sz="8" w:space="5" w:color="202531" w:themeColor="text1"/>
      </w:pBdr>
      <w:shd w:val="clear" w:color="auto" w:fill="202531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C30C28"/>
    <w:rPr>
      <w:color w:val="8F9199" w:themeColor="background2"/>
    </w:rPr>
  </w:style>
  <w:style w:type="paragraph" w:customStyle="1" w:styleId="ErstelltdurchVorlagenbauerchfrSTV">
    <w:name w:val="Erstellt durch Vorlagenbauer.ch für STV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D94B12"/>
    <w:pPr>
      <w:tabs>
        <w:tab w:val="right" w:leader="dot" w:pos="9837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D94B12"/>
    <w:pPr>
      <w:tabs>
        <w:tab w:val="right" w:leader="dot" w:pos="9837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926415"/>
    <w:pPr>
      <w:numPr>
        <w:numId w:val="3"/>
      </w:numPr>
    </w:pPr>
  </w:style>
  <w:style w:type="numbering" w:customStyle="1" w:styleId="AufzhlungenListe">
    <w:name w:val="Aufzählungen (Liste)"/>
    <w:uiPriority w:val="99"/>
    <w:rsid w:val="00565E40"/>
    <w:pPr>
      <w:numPr>
        <w:numId w:val="8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4D668E"/>
    <w:pPr>
      <w:numPr>
        <w:ilvl w:val="4"/>
        <w:numId w:val="14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paragraph" w:customStyle="1" w:styleId="Text7Pt">
    <w:name w:val="Text 7 Pt."/>
    <w:basedOn w:val="Standard"/>
    <w:semiHidden/>
    <w:qFormat/>
    <w:rsid w:val="00DE5B14"/>
    <w:pPr>
      <w:spacing w:line="200" w:lineRule="atLeast"/>
    </w:pPr>
    <w:rPr>
      <w:sz w:val="14"/>
      <w:szCs w:val="14"/>
    </w:rPr>
  </w:style>
  <w:style w:type="paragraph" w:customStyle="1" w:styleId="Texteingezogen2cm">
    <w:name w:val="Text eingezogen 2 cm"/>
    <w:basedOn w:val="Standard"/>
    <w:semiHidden/>
    <w:rsid w:val="001100B2"/>
    <w:pPr>
      <w:ind w:left="1134"/>
    </w:pPr>
  </w:style>
  <w:style w:type="paragraph" w:customStyle="1" w:styleId="Tetx18Pt">
    <w:name w:val="Tetx 18 Pt."/>
    <w:basedOn w:val="Standard"/>
    <w:semiHidden/>
    <w:qFormat/>
    <w:rsid w:val="00965EDE"/>
    <w:pPr>
      <w:spacing w:line="480" w:lineRule="atLeast"/>
    </w:pPr>
    <w:rPr>
      <w:b/>
      <w:bCs/>
      <w:i/>
      <w:iCs/>
      <w:sz w:val="36"/>
      <w:szCs w:val="36"/>
    </w:rPr>
  </w:style>
  <w:style w:type="table" w:customStyle="1" w:styleId="STVTabellemitSteg">
    <w:name w:val="STV Tabelle mit Steg"/>
    <w:basedOn w:val="NormaleTabelle"/>
    <w:uiPriority w:val="99"/>
    <w:rsid w:val="00477878"/>
    <w:pPr>
      <w:spacing w:line="240" w:lineRule="auto"/>
    </w:pPr>
    <w:tblPr>
      <w:tblBorders>
        <w:bottom w:val="single" w:sz="6" w:space="0" w:color="auto"/>
        <w:insideH w:val="single" w:sz="6" w:space="0" w:color="auto"/>
        <w:insideV w:val="single" w:sz="48" w:space="0" w:color="FFFFFF" w:themeColor="background1"/>
      </w:tblBorders>
      <w:tblCellMar>
        <w:top w:w="71" w:type="dxa"/>
        <w:left w:w="0" w:type="dxa"/>
        <w:bottom w:w="71" w:type="dxa"/>
        <w:right w:w="28" w:type="dxa"/>
      </w:tblCellMar>
    </w:tblPr>
    <w:tblStylePr w:type="firstRow">
      <w:rPr>
        <w:rFonts w:asciiTheme="majorHAnsi" w:hAnsiTheme="majorHAnsi"/>
        <w:b w:val="0"/>
      </w:rPr>
    </w:tblStylePr>
  </w:style>
  <w:style w:type="table" w:customStyle="1" w:styleId="STVTabelleohneSteg">
    <w:name w:val="STV Tabelle ohne Steg"/>
    <w:basedOn w:val="NormaleTabelle"/>
    <w:uiPriority w:val="99"/>
    <w:rsid w:val="00477878"/>
    <w:pPr>
      <w:spacing w:line="240" w:lineRule="auto"/>
    </w:pPr>
    <w:tblPr>
      <w:tblBorders>
        <w:bottom w:val="single" w:sz="6" w:space="0" w:color="auto"/>
        <w:insideH w:val="single" w:sz="6" w:space="0" w:color="auto"/>
      </w:tblBorders>
      <w:tblCellMar>
        <w:top w:w="71" w:type="dxa"/>
        <w:left w:w="0" w:type="dxa"/>
        <w:bottom w:w="71" w:type="dxa"/>
        <w:right w:w="113" w:type="dxa"/>
      </w:tblCellMar>
    </w:tblPr>
    <w:tblStylePr w:type="firstRow">
      <w:rPr>
        <w:rFonts w:asciiTheme="majorHAnsi" w:hAnsiTheme="majorHAnsi"/>
        <w:b w:val="0"/>
      </w:rPr>
    </w:tblStylePr>
  </w:style>
  <w:style w:type="table" w:customStyle="1" w:styleId="STVTabelleohneStegkleineSpaltenbeschriftung">
    <w:name w:val="STV Tabelle ohne Steg kleine Spaltenbeschriftung"/>
    <w:basedOn w:val="NormaleTabelle"/>
    <w:uiPriority w:val="99"/>
    <w:rsid w:val="00477878"/>
    <w:pPr>
      <w:spacing w:line="240" w:lineRule="auto"/>
    </w:pPr>
    <w:tblPr>
      <w:tblBorders>
        <w:bottom w:val="single" w:sz="6" w:space="0" w:color="auto"/>
        <w:insideH w:val="single" w:sz="6" w:space="0" w:color="auto"/>
      </w:tblBorders>
      <w:tblCellMar>
        <w:top w:w="71" w:type="dxa"/>
        <w:left w:w="0" w:type="dxa"/>
        <w:bottom w:w="71" w:type="dxa"/>
        <w:right w:w="113" w:type="dxa"/>
      </w:tblCellMar>
    </w:tblPr>
    <w:tblStylePr w:type="firstRow">
      <w:rPr>
        <w:rFonts w:asciiTheme="majorHAnsi" w:hAnsiTheme="majorHAnsi"/>
        <w:b w:val="0"/>
        <w:sz w:val="14"/>
      </w:rPr>
    </w:tblStylePr>
  </w:style>
  <w:style w:type="paragraph" w:customStyle="1" w:styleId="Spitzmarke">
    <w:name w:val="Spitzmarke"/>
    <w:basedOn w:val="Standard"/>
    <w:semiHidden/>
    <w:qFormat/>
    <w:rsid w:val="00733625"/>
    <w:pPr>
      <w:ind w:left="567"/>
      <w:contextualSpacing/>
    </w:pPr>
    <w:rPr>
      <w:rFonts w:ascii="Area Extended Extrabold" w:hAnsi="Area Extended Extrabold"/>
      <w:caps/>
      <w:color w:val="FFFFFF" w:themeColor="background1"/>
    </w:rPr>
  </w:style>
  <w:style w:type="paragraph" w:customStyle="1" w:styleId="Titelgross">
    <w:name w:val="Titel gross"/>
    <w:basedOn w:val="Standard"/>
    <w:uiPriority w:val="11"/>
    <w:qFormat/>
    <w:rsid w:val="00B67405"/>
    <w:pPr>
      <w:spacing w:before="280" w:after="120" w:line="1040" w:lineRule="exact"/>
      <w:ind w:left="567"/>
      <w:contextualSpacing/>
    </w:pPr>
    <w:rPr>
      <w:rFonts w:asciiTheme="majorHAnsi" w:hAnsiTheme="majorHAnsi"/>
      <w:bCs/>
      <w:color w:val="FFFFFF" w:themeColor="background1"/>
      <w:sz w:val="92"/>
      <w:szCs w:val="92"/>
    </w:rPr>
  </w:style>
  <w:style w:type="paragraph" w:customStyle="1" w:styleId="Aufzhlung1nichteingezogen">
    <w:name w:val="Aufzählung 1 nicht eingezogen"/>
    <w:basedOn w:val="Aufzhlung1"/>
    <w:uiPriority w:val="6"/>
    <w:semiHidden/>
    <w:qFormat/>
    <w:rsid w:val="003E4DC4"/>
  </w:style>
  <w:style w:type="paragraph" w:customStyle="1" w:styleId="Aufzhlung7Pt">
    <w:name w:val="Aufzählung 7 Pt."/>
    <w:basedOn w:val="Aufzhlung1"/>
    <w:uiPriority w:val="6"/>
    <w:semiHidden/>
    <w:qFormat/>
    <w:rsid w:val="003E0625"/>
    <w:pPr>
      <w:numPr>
        <w:numId w:val="6"/>
      </w:numPr>
      <w:tabs>
        <w:tab w:val="clear" w:pos="567"/>
      </w:tabs>
      <w:spacing w:line="200" w:lineRule="atLeast"/>
      <w:ind w:left="170" w:hanging="170"/>
    </w:pPr>
    <w:rPr>
      <w:sz w:val="14"/>
      <w:szCs w:val="14"/>
    </w:rPr>
  </w:style>
  <w:style w:type="table" w:customStyle="1" w:styleId="TabellemitStagundgrauerKopfzeile">
    <w:name w:val="Tabelle mit Stag und grauer Kopfzeile"/>
    <w:basedOn w:val="NormaleTabelle"/>
    <w:uiPriority w:val="99"/>
    <w:rsid w:val="00477878"/>
    <w:pPr>
      <w:spacing w:line="240" w:lineRule="auto"/>
    </w:pPr>
    <w:tblPr>
      <w:tblBorders>
        <w:bottom w:val="single" w:sz="4" w:space="0" w:color="auto"/>
        <w:insideH w:val="single" w:sz="4" w:space="0" w:color="auto"/>
        <w:insideV w:val="single" w:sz="48" w:space="0" w:color="FFFFFF" w:themeColor="background1"/>
      </w:tblBorders>
      <w:tblCellMar>
        <w:top w:w="74" w:type="dxa"/>
        <w:left w:w="0" w:type="dxa"/>
        <w:bottom w:w="74" w:type="dxa"/>
        <w:right w:w="28" w:type="dxa"/>
      </w:tblCellMar>
    </w:tblPr>
    <w:tblStylePr w:type="firstRow">
      <w:rPr>
        <w:rFonts w:asciiTheme="majorHAnsi" w:hAnsiTheme="majorHAnsi"/>
        <w:b w:val="0"/>
        <w:color w:val="202531" w:themeColor="text1"/>
      </w:rPr>
      <w:tblPr>
        <w:tblCellMar>
          <w:top w:w="74" w:type="dxa"/>
          <w:left w:w="113" w:type="dxa"/>
          <w:bottom w:w="74" w:type="dxa"/>
          <w:right w:w="28" w:type="dxa"/>
        </w:tblCellMar>
      </w:tblPr>
      <w:tcPr>
        <w:shd w:val="clear" w:color="auto" w:fill="F5F5F5"/>
      </w:tcPr>
    </w:tblStylePr>
    <w:tblStylePr w:type="firstCol">
      <w:tblPr>
        <w:tblCellMar>
          <w:top w:w="74" w:type="dxa"/>
          <w:left w:w="85" w:type="dxa"/>
          <w:bottom w:w="74" w:type="dxa"/>
          <w:right w:w="28" w:type="dxa"/>
        </w:tblCellMar>
      </w:tblPr>
    </w:tblStylePr>
  </w:style>
  <w:style w:type="character" w:styleId="Fett">
    <w:name w:val="Strong"/>
    <w:basedOn w:val="Absatz-Standardschriftart"/>
    <w:uiPriority w:val="1"/>
    <w:qFormat/>
    <w:rsid w:val="00E157E1"/>
    <w:rPr>
      <w:rFonts w:asciiTheme="majorHAnsi" w:hAnsiTheme="majorHAnsi"/>
      <w:b w:val="0"/>
      <w:bCs/>
    </w:rPr>
  </w:style>
  <w:style w:type="paragraph" w:customStyle="1" w:styleId="Text11jur">
    <w:name w:val="Text 1.1 (jur)"/>
    <w:basedOn w:val="Nummerierung1"/>
    <w:uiPriority w:val="20"/>
    <w:semiHidden/>
    <w:qFormat/>
    <w:rsid w:val="00BF4B65"/>
    <w:pPr>
      <w:numPr>
        <w:ilvl w:val="1"/>
        <w:numId w:val="14"/>
      </w:numPr>
      <w:spacing w:after="120"/>
    </w:pPr>
  </w:style>
  <w:style w:type="paragraph" w:customStyle="1" w:styleId="Text111jur">
    <w:name w:val="Text 1.1.1 (jur)"/>
    <w:basedOn w:val="Nummerierung2"/>
    <w:uiPriority w:val="20"/>
    <w:semiHidden/>
    <w:rsid w:val="00BF4B65"/>
    <w:pPr>
      <w:numPr>
        <w:ilvl w:val="2"/>
        <w:numId w:val="14"/>
      </w:numPr>
      <w:spacing w:after="120"/>
    </w:pPr>
  </w:style>
  <w:style w:type="numbering" w:customStyle="1" w:styleId="Nummerierungrechtlich">
    <w:name w:val="Nummerierung rechtlich"/>
    <w:uiPriority w:val="99"/>
    <w:rsid w:val="00764DAD"/>
  </w:style>
  <w:style w:type="paragraph" w:customStyle="1" w:styleId="Text1111jur">
    <w:name w:val="Text 1.1.1.1 (jur)"/>
    <w:basedOn w:val="Nummerierung3"/>
    <w:uiPriority w:val="20"/>
    <w:semiHidden/>
    <w:qFormat/>
    <w:rsid w:val="00BF4B65"/>
    <w:pPr>
      <w:numPr>
        <w:ilvl w:val="3"/>
        <w:numId w:val="14"/>
      </w:numPr>
      <w:spacing w:after="120"/>
    </w:pPr>
  </w:style>
  <w:style w:type="paragraph" w:customStyle="1" w:styleId="Nummerierung4rechtlich">
    <w:name w:val="Nummerierung 4 rechtlich"/>
    <w:basedOn w:val="Text1111jur"/>
    <w:uiPriority w:val="20"/>
    <w:semiHidden/>
    <w:qFormat/>
    <w:rsid w:val="00565E40"/>
  </w:style>
  <w:style w:type="paragraph" w:customStyle="1" w:styleId="-----Juristisch-----">
    <w:name w:val="-----  Juristisch -----"/>
    <w:basedOn w:val="berschrift1nummeriert"/>
    <w:uiPriority w:val="19"/>
    <w:semiHidden/>
    <w:rsid w:val="00882A5E"/>
    <w:pPr>
      <w:numPr>
        <w:numId w:val="7"/>
      </w:numPr>
    </w:pPr>
  </w:style>
  <w:style w:type="paragraph" w:customStyle="1" w:styleId="berschrift1jur">
    <w:name w:val="Überschrift 1. (jur)"/>
    <w:basedOn w:val="-----Juristisch-----"/>
    <w:uiPriority w:val="19"/>
    <w:semiHidden/>
    <w:qFormat/>
    <w:rsid w:val="004D668E"/>
    <w:pPr>
      <w:numPr>
        <w:numId w:val="14"/>
      </w:numPr>
    </w:pPr>
  </w:style>
  <w:style w:type="paragraph" w:customStyle="1" w:styleId="berschrift2nummeriertrechtlich">
    <w:name w:val="Überschrift 2 nummeriert rechtlich"/>
    <w:basedOn w:val="berschrift2nummeriert"/>
    <w:uiPriority w:val="21"/>
    <w:semiHidden/>
    <w:rsid w:val="000E0D9A"/>
    <w:pPr>
      <w:numPr>
        <w:ilvl w:val="0"/>
        <w:numId w:val="0"/>
      </w:numPr>
    </w:pPr>
  </w:style>
  <w:style w:type="paragraph" w:customStyle="1" w:styleId="berschrift3nummeriertrechtlich">
    <w:name w:val="Überschrift 3 nummeriert rechtlich"/>
    <w:basedOn w:val="berschrift3nummeriert"/>
    <w:uiPriority w:val="21"/>
    <w:semiHidden/>
    <w:rsid w:val="000E0D9A"/>
    <w:pPr>
      <w:numPr>
        <w:ilvl w:val="0"/>
        <w:numId w:val="0"/>
      </w:numPr>
    </w:pPr>
  </w:style>
  <w:style w:type="paragraph" w:customStyle="1" w:styleId="berschrift4nummeriertrechtlich">
    <w:name w:val="Überschrift 4 nummeriert rechtlich"/>
    <w:basedOn w:val="berschrift4nummeriert"/>
    <w:uiPriority w:val="21"/>
    <w:semiHidden/>
    <w:rsid w:val="000E0D9A"/>
    <w:pPr>
      <w:numPr>
        <w:ilvl w:val="0"/>
        <w:numId w:val="0"/>
      </w:numPr>
    </w:pPr>
  </w:style>
  <w:style w:type="paragraph" w:customStyle="1" w:styleId="Aufzhlung1jur">
    <w:name w:val="Aufzählung 1 (jur)"/>
    <w:basedOn w:val="Aufzhlung1"/>
    <w:uiPriority w:val="21"/>
    <w:semiHidden/>
    <w:qFormat/>
    <w:rsid w:val="004D668E"/>
    <w:pPr>
      <w:numPr>
        <w:ilvl w:val="5"/>
        <w:numId w:val="14"/>
      </w:numPr>
    </w:pPr>
  </w:style>
  <w:style w:type="paragraph" w:customStyle="1" w:styleId="Aufzhlung2jur">
    <w:name w:val="Aufzählung 2 (jur)"/>
    <w:basedOn w:val="Aufzhlung2"/>
    <w:uiPriority w:val="21"/>
    <w:semiHidden/>
    <w:qFormat/>
    <w:rsid w:val="004D668E"/>
    <w:pPr>
      <w:numPr>
        <w:ilvl w:val="6"/>
        <w:numId w:val="14"/>
      </w:numPr>
    </w:pPr>
  </w:style>
  <w:style w:type="paragraph" w:customStyle="1" w:styleId="Aufzhlung3jur">
    <w:name w:val="Aufzählung 3 (jur)"/>
    <w:basedOn w:val="Aufzhlung3"/>
    <w:uiPriority w:val="21"/>
    <w:semiHidden/>
    <w:qFormat/>
    <w:rsid w:val="004D668E"/>
    <w:pPr>
      <w:numPr>
        <w:ilvl w:val="7"/>
        <w:numId w:val="14"/>
      </w:numPr>
    </w:pPr>
  </w:style>
  <w:style w:type="paragraph" w:customStyle="1" w:styleId="Nummerierungabcjur">
    <w:name w:val="Nummerierung abc (jur)"/>
    <w:basedOn w:val="Nummerierungabc"/>
    <w:uiPriority w:val="21"/>
    <w:semiHidden/>
    <w:qFormat/>
    <w:rsid w:val="004D668E"/>
    <w:pPr>
      <w:numPr>
        <w:numId w:val="14"/>
      </w:numPr>
      <w:spacing w:after="252"/>
    </w:pPr>
  </w:style>
  <w:style w:type="numbering" w:customStyle="1" w:styleId="Aufzhlungrechtlich">
    <w:name w:val="Aufzählung rechtlich"/>
    <w:uiPriority w:val="99"/>
    <w:rsid w:val="00565E40"/>
    <w:pPr>
      <w:numPr>
        <w:numId w:val="9"/>
      </w:numPr>
    </w:pPr>
  </w:style>
  <w:style w:type="numbering" w:customStyle="1" w:styleId="Ebenenjuristisch">
    <w:name w:val="Ebenen juristisch"/>
    <w:uiPriority w:val="99"/>
    <w:rsid w:val="004D668E"/>
    <w:pPr>
      <w:numPr>
        <w:numId w:val="11"/>
      </w:numPr>
    </w:pPr>
  </w:style>
  <w:style w:type="paragraph" w:customStyle="1" w:styleId="Texteingezogen">
    <w:name w:val="Text eingezogen"/>
    <w:basedOn w:val="Standard"/>
    <w:uiPriority w:val="19"/>
    <w:semiHidden/>
    <w:qFormat/>
    <w:rsid w:val="00BF4B65"/>
    <w:pPr>
      <w:spacing w:after="120"/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TV-Vorlagen\Korrespondenz\STV%20Dokument%20ohne%20Deckbl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ADD25560CA4CFFA91E49D6820E0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DDE5A-8FA7-47E8-BCCE-A10B06678A8B}"/>
      </w:docPartPr>
      <w:docPartBody>
        <w:p w:rsidR="00F73C70" w:rsidRDefault="00F73C70">
          <w:pPr>
            <w:pStyle w:val="6FADD25560CA4CFFA91E49D6820E0812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1D403F38392244E194A1E148515D0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24460-6AD4-4E85-B0EA-0F6B7F819208}"/>
      </w:docPartPr>
      <w:docPartBody>
        <w:p w:rsidR="00F73C70" w:rsidRDefault="00554EE2" w:rsidP="00554EE2">
          <w:pPr>
            <w:pStyle w:val="1D403F38392244E194A1E148515D032E8"/>
          </w:pPr>
          <w:r w:rsidRPr="001221C5">
            <w:rPr>
              <w:rStyle w:val="Platzhaltertext"/>
              <w:sz w:val="16"/>
              <w:szCs w:val="16"/>
            </w:rPr>
            <w:t>Klicken und Text eingeben</w:t>
          </w:r>
        </w:p>
      </w:docPartBody>
    </w:docPart>
    <w:docPart>
      <w:docPartPr>
        <w:name w:val="C3C04DBDC003460BA26EE16706022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8BF6D-6209-43AA-9FAC-2942932C5049}"/>
      </w:docPartPr>
      <w:docPartBody>
        <w:p w:rsidR="00F73C70" w:rsidRDefault="00554EE2" w:rsidP="00554EE2">
          <w:pPr>
            <w:pStyle w:val="C3C04DBDC003460BA26EE16706022D348"/>
          </w:pPr>
          <w:r w:rsidRPr="001221C5">
            <w:rPr>
              <w:rStyle w:val="Platzhaltertext"/>
              <w:sz w:val="16"/>
              <w:szCs w:val="16"/>
            </w:rPr>
            <w:t>Klicken und Text eingeben</w:t>
          </w:r>
        </w:p>
      </w:docPartBody>
    </w:docPart>
    <w:docPart>
      <w:docPartPr>
        <w:name w:val="0C1A73273268419FB84A0DEFF609E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609E3-EBD9-4DE6-9875-4D15889FD6B8}"/>
      </w:docPartPr>
      <w:docPartBody>
        <w:p w:rsidR="00F73C70" w:rsidRDefault="00554EE2" w:rsidP="00554EE2">
          <w:pPr>
            <w:pStyle w:val="0C1A73273268419FB84A0DEFF609E51A8"/>
          </w:pPr>
          <w:r w:rsidRPr="006606E2">
            <w:rPr>
              <w:rStyle w:val="Platzhaltertext"/>
            </w:rPr>
            <w:t>Klicken und Text eingeben</w:t>
          </w:r>
        </w:p>
      </w:docPartBody>
    </w:docPart>
    <w:docPart>
      <w:docPartPr>
        <w:name w:val="DAC94E75A2C6477DA8530F6CA0F6E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969E1-E2D7-42F8-AB54-1E9BFB4A3ADA}"/>
      </w:docPartPr>
      <w:docPartBody>
        <w:p w:rsidR="00F73C70" w:rsidRDefault="00554EE2" w:rsidP="00554EE2">
          <w:pPr>
            <w:pStyle w:val="DAC94E75A2C6477DA8530F6CA0F6E9138"/>
          </w:pPr>
          <w:r w:rsidRPr="001221C5">
            <w:rPr>
              <w:rStyle w:val="Platzhaltertext"/>
            </w:rPr>
            <w:t>Klicken und Text eingeben</w:t>
          </w:r>
        </w:p>
      </w:docPartBody>
    </w:docPart>
    <w:docPart>
      <w:docPartPr>
        <w:name w:val="B94A7F99756842C983E02F1CE7114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C99A2-D704-460F-AC27-DF8417BC2289}"/>
      </w:docPartPr>
      <w:docPartBody>
        <w:p w:rsidR="00F73C70" w:rsidRDefault="00554EE2" w:rsidP="00554EE2">
          <w:pPr>
            <w:pStyle w:val="B94A7F99756842C983E02F1CE71141B78"/>
          </w:pPr>
          <w:r w:rsidRPr="001221C5">
            <w:rPr>
              <w:rStyle w:val="Platzhaltertext"/>
            </w:rPr>
            <w:t>Klicken und Text eingeben</w:t>
          </w:r>
        </w:p>
      </w:docPartBody>
    </w:docPart>
    <w:docPart>
      <w:docPartPr>
        <w:name w:val="E10AE7AE0BC84D2181DD3593D1F6C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BA3F4-8E1C-4364-85E3-34F58E29EB55}"/>
      </w:docPartPr>
      <w:docPartBody>
        <w:p w:rsidR="00F73C70" w:rsidRDefault="00554EE2" w:rsidP="00554EE2">
          <w:pPr>
            <w:pStyle w:val="E10AE7AE0BC84D2181DD3593D1F6CEA78"/>
          </w:pPr>
          <w:r w:rsidRPr="001221C5">
            <w:rPr>
              <w:rStyle w:val="Platzhaltertext"/>
              <w:sz w:val="16"/>
              <w:szCs w:val="16"/>
            </w:rPr>
            <w:t>Klicken und Text eingeben</w:t>
          </w:r>
        </w:p>
      </w:docPartBody>
    </w:docPart>
    <w:docPart>
      <w:docPartPr>
        <w:name w:val="E21EA017394D4164BCBD2219510E1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C3FCB-8A55-40D4-8147-21ADFA58D2A2}"/>
      </w:docPartPr>
      <w:docPartBody>
        <w:p w:rsidR="00F73C70" w:rsidRDefault="00554EE2" w:rsidP="00554EE2">
          <w:pPr>
            <w:pStyle w:val="E21EA017394D4164BCBD2219510E1C245"/>
          </w:pPr>
          <w:r w:rsidRPr="001221C5">
            <w:rPr>
              <w:rStyle w:val="Platzhaltertext"/>
              <w:sz w:val="16"/>
              <w:szCs w:val="16"/>
            </w:rPr>
            <w:t>Klicken und Text eingeben</w:t>
          </w:r>
        </w:p>
      </w:docPartBody>
    </w:docPart>
    <w:docPart>
      <w:docPartPr>
        <w:name w:val="F673E84478054AD08DA3C91DC31AA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D91C1-8F99-43A1-BCB1-BF3F6C640C97}"/>
      </w:docPartPr>
      <w:docPartBody>
        <w:p w:rsidR="00F73C70" w:rsidRDefault="00554EE2" w:rsidP="00554EE2">
          <w:pPr>
            <w:pStyle w:val="F673E84478054AD08DA3C91DC31AA65E4"/>
          </w:pPr>
          <w:r w:rsidRPr="004A7D84">
            <w:rPr>
              <w:color w:val="A6A6A6" w:themeColor="background1" w:themeShade="A6"/>
            </w:rPr>
            <w:t>Jahrgang</w:t>
          </w:r>
        </w:p>
      </w:docPartBody>
    </w:docPart>
    <w:docPart>
      <w:docPartPr>
        <w:name w:val="7F4A83B9EB4C4F1B81EC876974066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6A733-C0DE-4546-8802-2444CDC53189}"/>
      </w:docPartPr>
      <w:docPartBody>
        <w:p w:rsidR="00F73C70" w:rsidRDefault="00554EE2" w:rsidP="00554EE2">
          <w:pPr>
            <w:pStyle w:val="7F4A83B9EB4C4F1B81EC87697406606D4"/>
          </w:pPr>
          <w:r w:rsidRPr="004A7D84">
            <w:rPr>
              <w:color w:val="A6A6A6" w:themeColor="background1" w:themeShade="A6"/>
            </w:rPr>
            <w:t>Jahrgang</w:t>
          </w:r>
        </w:p>
      </w:docPartBody>
    </w:docPart>
    <w:docPart>
      <w:docPartPr>
        <w:name w:val="7CB99790FA784B1D9189B7A9353BA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E4663-0920-4FF0-9F86-A80272E1357C}"/>
      </w:docPartPr>
      <w:docPartBody>
        <w:p w:rsidR="00F73C70" w:rsidRDefault="00554EE2" w:rsidP="00554EE2">
          <w:pPr>
            <w:pStyle w:val="7CB99790FA784B1D9189B7A9353BA90D3"/>
          </w:pPr>
          <w:r w:rsidRPr="001221C5">
            <w:rPr>
              <w:rStyle w:val="Platzhaltertext"/>
              <w:sz w:val="16"/>
              <w:szCs w:val="16"/>
            </w:rPr>
            <w:t>Klicken und Text eingeben</w:t>
          </w:r>
        </w:p>
      </w:docPartBody>
    </w:docPart>
    <w:docPart>
      <w:docPartPr>
        <w:name w:val="088E8315739F405690E60B42252A02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D008F-6A6B-4CE8-A15C-B221CFAC9AB7}"/>
      </w:docPartPr>
      <w:docPartBody>
        <w:p w:rsidR="00F73C70" w:rsidRDefault="00554EE2" w:rsidP="00554EE2">
          <w:pPr>
            <w:pStyle w:val="088E8315739F405690E60B42252A02BE3"/>
          </w:pPr>
          <w:r w:rsidRPr="004A7D84">
            <w:rPr>
              <w:color w:val="A6A6A6" w:themeColor="background1" w:themeShade="A6"/>
            </w:rPr>
            <w:t>Jahrgang</w:t>
          </w:r>
        </w:p>
      </w:docPartBody>
    </w:docPart>
    <w:docPart>
      <w:docPartPr>
        <w:name w:val="57E596B743AA4EC5BD34983DC4CFB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324B5-A735-4AD0-A934-64F60B493F60}"/>
      </w:docPartPr>
      <w:docPartBody>
        <w:p w:rsidR="00F73C70" w:rsidRDefault="00554EE2" w:rsidP="00554EE2">
          <w:pPr>
            <w:pStyle w:val="57E596B743AA4EC5BD34983DC4CFB3F53"/>
          </w:pPr>
          <w:r w:rsidRPr="001221C5">
            <w:rPr>
              <w:rStyle w:val="Platzhaltertext"/>
              <w:sz w:val="16"/>
              <w:szCs w:val="16"/>
            </w:rPr>
            <w:t>Klicken und Text eingeben</w:t>
          </w:r>
        </w:p>
      </w:docPartBody>
    </w:docPart>
    <w:docPart>
      <w:docPartPr>
        <w:name w:val="454F3390B56C4D4BBF0C970A1BE9F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38E4C-CF6E-490F-9FBA-119A1EB21E2F}"/>
      </w:docPartPr>
      <w:docPartBody>
        <w:p w:rsidR="00F73C70" w:rsidRDefault="00554EE2" w:rsidP="00554EE2">
          <w:pPr>
            <w:pStyle w:val="454F3390B56C4D4BBF0C970A1BE9FB593"/>
          </w:pPr>
          <w:r w:rsidRPr="004A7D84">
            <w:rPr>
              <w:color w:val="A6A6A6" w:themeColor="background1" w:themeShade="A6"/>
            </w:rPr>
            <w:t>Jahrgang</w:t>
          </w:r>
        </w:p>
      </w:docPartBody>
    </w:docPart>
    <w:docPart>
      <w:docPartPr>
        <w:name w:val="F9E51AF507C542EE9C075925B0DF9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9AF12-548A-4F4B-A710-573FDB7D9FCA}"/>
      </w:docPartPr>
      <w:docPartBody>
        <w:p w:rsidR="00F73C70" w:rsidRDefault="00554EE2" w:rsidP="00554EE2">
          <w:pPr>
            <w:pStyle w:val="F9E51AF507C542EE9C075925B0DF92973"/>
          </w:pPr>
          <w:r w:rsidRPr="001221C5">
            <w:rPr>
              <w:rStyle w:val="Platzhaltertext"/>
              <w:sz w:val="16"/>
              <w:szCs w:val="16"/>
            </w:rPr>
            <w:t>Klicken und Text eingeben</w:t>
          </w:r>
        </w:p>
      </w:docPartBody>
    </w:docPart>
    <w:docPart>
      <w:docPartPr>
        <w:name w:val="E1EC14F6C9B84AFD97082E3FA26EF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398EB-F3EE-4463-AF5A-0B18A1998960}"/>
      </w:docPartPr>
      <w:docPartBody>
        <w:p w:rsidR="00F73C70" w:rsidRDefault="00554EE2" w:rsidP="00554EE2">
          <w:pPr>
            <w:pStyle w:val="E1EC14F6C9B84AFD97082E3FA26EFCA33"/>
          </w:pPr>
          <w:r w:rsidRPr="004A7D84">
            <w:rPr>
              <w:color w:val="A6A6A6" w:themeColor="background1" w:themeShade="A6"/>
            </w:rPr>
            <w:t>Jahrgang</w:t>
          </w:r>
        </w:p>
      </w:docPartBody>
    </w:docPart>
    <w:docPart>
      <w:docPartPr>
        <w:name w:val="D5B1D9514CBA416A9D5CD65B18393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5CA7D-FE59-4CA5-8BB5-98D0FF7859D9}"/>
      </w:docPartPr>
      <w:docPartBody>
        <w:p w:rsidR="00F73C70" w:rsidRDefault="00554EE2" w:rsidP="00554EE2">
          <w:pPr>
            <w:pStyle w:val="D5B1D9514CBA416A9D5CD65B18393D8A3"/>
          </w:pPr>
          <w:r w:rsidRPr="001221C5">
            <w:rPr>
              <w:rStyle w:val="Platzhaltertext"/>
              <w:sz w:val="16"/>
              <w:szCs w:val="16"/>
            </w:rPr>
            <w:t>Klicken und Text eingeben</w:t>
          </w:r>
        </w:p>
      </w:docPartBody>
    </w:docPart>
    <w:docPart>
      <w:docPartPr>
        <w:name w:val="795B89A87FB34AFFBF810E029982A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89176-CE0C-40F8-93C3-339C3210007E}"/>
      </w:docPartPr>
      <w:docPartBody>
        <w:p w:rsidR="00F73C70" w:rsidRDefault="00554EE2" w:rsidP="00554EE2">
          <w:pPr>
            <w:pStyle w:val="795B89A87FB34AFFBF810E029982A5743"/>
          </w:pPr>
          <w:r w:rsidRPr="004A7D84">
            <w:rPr>
              <w:color w:val="A6A6A6" w:themeColor="background1" w:themeShade="A6"/>
            </w:rPr>
            <w:t>Jahrgang</w:t>
          </w:r>
        </w:p>
      </w:docPartBody>
    </w:docPart>
    <w:docPart>
      <w:docPartPr>
        <w:name w:val="301ECF7193614453B73FDF22944AB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D8B6A-E081-49FA-8A79-B9BEFE761F12}"/>
      </w:docPartPr>
      <w:docPartBody>
        <w:p w:rsidR="00F73C70" w:rsidRDefault="00554EE2" w:rsidP="00554EE2">
          <w:pPr>
            <w:pStyle w:val="301ECF7193614453B73FDF22944AB8E83"/>
          </w:pPr>
          <w:r w:rsidRPr="001221C5">
            <w:rPr>
              <w:rStyle w:val="Platzhaltertext"/>
              <w:sz w:val="16"/>
              <w:szCs w:val="16"/>
            </w:rPr>
            <w:t>Klicken und Text eingeben</w:t>
          </w:r>
        </w:p>
      </w:docPartBody>
    </w:docPart>
    <w:docPart>
      <w:docPartPr>
        <w:name w:val="366B1EC5D44B4F54979C66E1403D6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B87CC-5D1C-4855-AFAE-E1E89780C1F3}"/>
      </w:docPartPr>
      <w:docPartBody>
        <w:p w:rsidR="00F73C70" w:rsidRDefault="00554EE2" w:rsidP="00554EE2">
          <w:pPr>
            <w:pStyle w:val="366B1EC5D44B4F54979C66E1403D6F233"/>
          </w:pPr>
          <w:r w:rsidRPr="004A7D84">
            <w:rPr>
              <w:color w:val="A6A6A6" w:themeColor="background1" w:themeShade="A6"/>
            </w:rPr>
            <w:t>Jahrgang</w:t>
          </w:r>
        </w:p>
      </w:docPartBody>
    </w:docPart>
    <w:docPart>
      <w:docPartPr>
        <w:name w:val="03B9B46DB2F34255AACFD36933189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DF0DD-9FE5-402F-A079-E0771821A6A2}"/>
      </w:docPartPr>
      <w:docPartBody>
        <w:p w:rsidR="00F73C70" w:rsidRDefault="00554EE2" w:rsidP="00554EE2">
          <w:pPr>
            <w:pStyle w:val="03B9B46DB2F34255AACFD36933189E583"/>
          </w:pPr>
          <w:r w:rsidRPr="001221C5">
            <w:rPr>
              <w:rStyle w:val="Platzhaltertext"/>
              <w:sz w:val="16"/>
              <w:szCs w:val="16"/>
            </w:rPr>
            <w:t>Klicken und Text eingeben</w:t>
          </w:r>
        </w:p>
      </w:docPartBody>
    </w:docPart>
    <w:docPart>
      <w:docPartPr>
        <w:name w:val="56C0ADEA48E54E54B25F4E64B89B6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B8B00-ABDC-4F69-A3A8-0691D8C4276F}"/>
      </w:docPartPr>
      <w:docPartBody>
        <w:p w:rsidR="00F73C70" w:rsidRDefault="00554EE2" w:rsidP="00554EE2">
          <w:pPr>
            <w:pStyle w:val="56C0ADEA48E54E54B25F4E64B89B67663"/>
          </w:pPr>
          <w:r w:rsidRPr="004A7D84">
            <w:rPr>
              <w:color w:val="A6A6A6" w:themeColor="background1" w:themeShade="A6"/>
            </w:rPr>
            <w:t>Jahrgang</w:t>
          </w:r>
        </w:p>
      </w:docPartBody>
    </w:docPart>
    <w:docPart>
      <w:docPartPr>
        <w:name w:val="DA5FFFF9209C48D7A560DB34834CB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1A547-609F-4CAC-8E7D-F8134EC6C16D}"/>
      </w:docPartPr>
      <w:docPartBody>
        <w:p w:rsidR="00F73C70" w:rsidRDefault="00554EE2" w:rsidP="00554EE2">
          <w:pPr>
            <w:pStyle w:val="DA5FFFF9209C48D7A560DB34834CB0773"/>
          </w:pPr>
          <w:r w:rsidRPr="000D6545">
            <w:rPr>
              <w:color w:val="E8E8E8" w:themeColor="background2"/>
            </w:rPr>
            <w:t>Klicken und Text eingeben</w:t>
          </w:r>
        </w:p>
      </w:docPartBody>
    </w:docPart>
    <w:docPart>
      <w:docPartPr>
        <w:name w:val="ABBC32AF13674D0DBE26B829F13FE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3DEA2-8E6E-4FDA-B2F4-48AA83FD7DDC}"/>
      </w:docPartPr>
      <w:docPartBody>
        <w:p w:rsidR="00F73C70" w:rsidRDefault="00554EE2" w:rsidP="00554EE2">
          <w:pPr>
            <w:pStyle w:val="ABBC32AF13674D0DBE26B829F13FEBDE3"/>
          </w:pPr>
          <w:r>
            <w:rPr>
              <w:color w:val="A6A6A6" w:themeColor="background1" w:themeShade="A6"/>
            </w:rPr>
            <w:t>Email eingeben</w:t>
          </w:r>
        </w:p>
      </w:docPartBody>
    </w:docPart>
    <w:docPart>
      <w:docPartPr>
        <w:name w:val="797B744D60C6460EB70CEF33C9A81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F7859-65B4-45B1-8481-9C8D5B7590C4}"/>
      </w:docPartPr>
      <w:docPartBody>
        <w:p w:rsidR="00F73C70" w:rsidRDefault="00554EE2" w:rsidP="00554EE2">
          <w:pPr>
            <w:pStyle w:val="797B744D60C6460EB70CEF33C9A81F831"/>
          </w:pPr>
          <w:r w:rsidRPr="000D6545">
            <w:rPr>
              <w:color w:val="E8E8E8" w:themeColor="background2"/>
            </w:rPr>
            <w:t>Klicken und Text eingeben</w:t>
          </w:r>
        </w:p>
      </w:docPartBody>
    </w:docPart>
    <w:docPart>
      <w:docPartPr>
        <w:name w:val="963D643F6E5B4A20B8544E5D88746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2BAEF-4C12-438C-8DD0-1936306E6787}"/>
      </w:docPartPr>
      <w:docPartBody>
        <w:p w:rsidR="00F73C70" w:rsidRDefault="00554EE2" w:rsidP="00554EE2">
          <w:pPr>
            <w:pStyle w:val="963D643F6E5B4A20B8544E5D887465361"/>
          </w:pPr>
          <w:r>
            <w:rPr>
              <w:color w:val="A6A6A6" w:themeColor="background1" w:themeShade="A6"/>
            </w:rPr>
            <w:t>Email eingeben</w:t>
          </w:r>
        </w:p>
      </w:docPartBody>
    </w:docPart>
    <w:docPart>
      <w:docPartPr>
        <w:name w:val="86435EE2BFF74A10AC3054F03FBB2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F0B78-9BFA-47EE-B06D-20AF61DDA992}"/>
      </w:docPartPr>
      <w:docPartBody>
        <w:p w:rsidR="00F73C70" w:rsidRDefault="00554EE2" w:rsidP="00554EE2">
          <w:pPr>
            <w:pStyle w:val="86435EE2BFF74A10AC3054F03FBB2E301"/>
          </w:pPr>
          <w:r w:rsidRPr="000D6545">
            <w:rPr>
              <w:color w:val="A6A6A6" w:themeColor="background1" w:themeShade="A6"/>
            </w:rPr>
            <w:t>Klicken und Text eingeben</w:t>
          </w:r>
        </w:p>
      </w:docPartBody>
    </w:docPart>
    <w:docPart>
      <w:docPartPr>
        <w:name w:val="817F036D0D4649FEB87D6A6F40FFF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CA8F8-EC3C-44F0-9CC0-BE0472EB7BD1}"/>
      </w:docPartPr>
      <w:docPartBody>
        <w:p w:rsidR="00F73C70" w:rsidRDefault="00554EE2" w:rsidP="00554EE2">
          <w:pPr>
            <w:pStyle w:val="817F036D0D4649FEB87D6A6F40FFF8A61"/>
          </w:pPr>
          <w:r>
            <w:rPr>
              <w:color w:val="A6A6A6" w:themeColor="background1" w:themeShade="A6"/>
            </w:rPr>
            <w:t>Email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ea Normal">
    <w:panose1 w:val="00000000000000000000"/>
    <w:charset w:val="00"/>
    <w:family w:val="auto"/>
    <w:pitch w:val="variable"/>
    <w:sig w:usb0="A00000FF" w:usb1="400020FB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ea Normal ExtraBold">
    <w:panose1 w:val="00000000000000000000"/>
    <w:charset w:val="00"/>
    <w:family w:val="auto"/>
    <w:pitch w:val="variable"/>
    <w:sig w:usb0="A00000FF" w:usb1="400020F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ea Extended Extrabold">
    <w:panose1 w:val="00000000000000000000"/>
    <w:charset w:val="00"/>
    <w:family w:val="modern"/>
    <w:notTrueType/>
    <w:pitch w:val="variable"/>
    <w:sig w:usb0="A00000FF" w:usb1="400020F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E2"/>
    <w:rsid w:val="00106F1C"/>
    <w:rsid w:val="00301E26"/>
    <w:rsid w:val="003A2C07"/>
    <w:rsid w:val="00554EE2"/>
    <w:rsid w:val="00790028"/>
    <w:rsid w:val="00D56831"/>
    <w:rsid w:val="00F7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sid w:val="00554EE2"/>
    <w:rPr>
      <w:color w:val="E8E8E8" w:themeColor="background2"/>
    </w:rPr>
  </w:style>
  <w:style w:type="paragraph" w:customStyle="1" w:styleId="6FADD25560CA4CFFA91E49D6820E0812">
    <w:name w:val="6FADD25560CA4CFFA91E49D6820E0812"/>
  </w:style>
  <w:style w:type="paragraph" w:customStyle="1" w:styleId="1D403F38392244E194A1E148515D032E8">
    <w:name w:val="1D403F38392244E194A1E148515D032E8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C3C04DBDC003460BA26EE16706022D348">
    <w:name w:val="C3C04DBDC003460BA26EE16706022D348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0C1A73273268419FB84A0DEFF609E51A8">
    <w:name w:val="0C1A73273268419FB84A0DEFF609E51A8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DAC94E75A2C6477DA8530F6CA0F6E9138">
    <w:name w:val="DAC94E75A2C6477DA8530F6CA0F6E9138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B94A7F99756842C983E02F1CE71141B78">
    <w:name w:val="B94A7F99756842C983E02F1CE71141B78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E21EA017394D4164BCBD2219510E1C245">
    <w:name w:val="E21EA017394D4164BCBD2219510E1C245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7F4A83B9EB4C4F1B81EC87697406606D4">
    <w:name w:val="7F4A83B9EB4C4F1B81EC87697406606D4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E10AE7AE0BC84D2181DD3593D1F6CEA78">
    <w:name w:val="E10AE7AE0BC84D2181DD3593D1F6CEA78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F673E84478054AD08DA3C91DC31AA65E4">
    <w:name w:val="F673E84478054AD08DA3C91DC31AA65E4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7CB99790FA784B1D9189B7A9353BA90D3">
    <w:name w:val="7CB99790FA784B1D9189B7A9353BA90D3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088E8315739F405690E60B42252A02BE3">
    <w:name w:val="088E8315739F405690E60B42252A02BE3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57E596B743AA4EC5BD34983DC4CFB3F53">
    <w:name w:val="57E596B743AA4EC5BD34983DC4CFB3F53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454F3390B56C4D4BBF0C970A1BE9FB593">
    <w:name w:val="454F3390B56C4D4BBF0C970A1BE9FB593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F9E51AF507C542EE9C075925B0DF92973">
    <w:name w:val="F9E51AF507C542EE9C075925B0DF92973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E1EC14F6C9B84AFD97082E3FA26EFCA33">
    <w:name w:val="E1EC14F6C9B84AFD97082E3FA26EFCA33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D5B1D9514CBA416A9D5CD65B18393D8A3">
    <w:name w:val="D5B1D9514CBA416A9D5CD65B18393D8A3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795B89A87FB34AFFBF810E029982A5743">
    <w:name w:val="795B89A87FB34AFFBF810E029982A5743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301ECF7193614453B73FDF22944AB8E83">
    <w:name w:val="301ECF7193614453B73FDF22944AB8E83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366B1EC5D44B4F54979C66E1403D6F233">
    <w:name w:val="366B1EC5D44B4F54979C66E1403D6F233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03B9B46DB2F34255AACFD36933189E583">
    <w:name w:val="03B9B46DB2F34255AACFD36933189E583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56C0ADEA48E54E54B25F4E64B89B67663">
    <w:name w:val="56C0ADEA48E54E54B25F4E64B89B67663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797B744D60C6460EB70CEF33C9A81F831">
    <w:name w:val="797B744D60C6460EB70CEF33C9A81F831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963D643F6E5B4A20B8544E5D887465361">
    <w:name w:val="963D643F6E5B4A20B8544E5D887465361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86435EE2BFF74A10AC3054F03FBB2E301">
    <w:name w:val="86435EE2BFF74A10AC3054F03FBB2E301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817F036D0D4649FEB87D6A6F40FFF8A61">
    <w:name w:val="817F036D0D4649FEB87D6A6F40FFF8A61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DA5FFFF9209C48D7A560DB34834CB0773">
    <w:name w:val="DA5FFFF9209C48D7A560DB34834CB0773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ABBC32AF13674D0DBE26B829F13FEBDE3">
    <w:name w:val="ABBC32AF13674D0DBE26B829F13FEBDE3"/>
    <w:rsid w:val="00554EE2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enutzerdefiniertes Design">
  <a:themeElements>
    <a:clrScheme name="STV 2025-03 Word">
      <a:dk1>
        <a:srgbClr val="202531"/>
      </a:dk1>
      <a:lt1>
        <a:sysClr val="window" lastClr="FFFFFF"/>
      </a:lt1>
      <a:dk2>
        <a:srgbClr val="42454F"/>
      </a:dk2>
      <a:lt2>
        <a:srgbClr val="8F9199"/>
      </a:lt2>
      <a:accent1>
        <a:srgbClr val="F22745"/>
      </a:accent1>
      <a:accent2>
        <a:srgbClr val="A5154C"/>
      </a:accent2>
      <a:accent3>
        <a:srgbClr val="8A1243"/>
      </a:accent3>
      <a:accent4>
        <a:srgbClr val="710039"/>
      </a:accent4>
      <a:accent5>
        <a:srgbClr val="FEF0F2"/>
      </a:accent5>
      <a:accent6>
        <a:srgbClr val="F5F5F5"/>
      </a:accent6>
      <a:hlink>
        <a:srgbClr val="000000"/>
      </a:hlink>
      <a:folHlink>
        <a:srgbClr val="000000"/>
      </a:folHlink>
    </a:clrScheme>
    <a:fontScheme name="Benutzerdefiniert 148">
      <a:majorFont>
        <a:latin typeface="Area Normal Extrabold"/>
        <a:ea typeface=""/>
        <a:cs typeface=""/>
      </a:majorFont>
      <a:minorFont>
        <a:latin typeface="Area Norm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/>
        </a:defPPr>
      </a:lstStyle>
    </a:txDef>
  </a:objectDefaults>
  <a:extraClrSchemeLst/>
  <a:custClrLst>
    <a:custClr name="_">
      <a:srgbClr val="FFFFFF"/>
    </a:custClr>
    <a:custClr name="_">
      <a:srgbClr val="FFFFFF"/>
    </a:custClr>
    <a:custClr name="S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STV_rot">
      <a:srgbClr val="F22745"/>
    </a:custClr>
    <a:custClr name="STV_Bordeaux">
      <a:srgbClr val="8A1243"/>
    </a:custClr>
    <a:custClr name="STV_DarkBordeaux">
      <a:srgbClr val="710039"/>
    </a:custClr>
    <a:custClr name="STV_LightBordeaux">
      <a:srgbClr val="A5154C"/>
    </a:custClr>
    <a:custClr name="STV_Black">
      <a:srgbClr val="202531"/>
    </a:custClr>
    <a:custClr name="STV_Black 85">
      <a:srgbClr val="42454F"/>
    </a:custClr>
    <a:custClr name="STV_Black 50">
      <a:srgbClr val="8F9199"/>
    </a:custClr>
    <a:custClr name="STV_Black 25">
      <a:srgbClr val="C7C9CC"/>
    </a:custClr>
    <a:custClr name="STV_Black 15">
      <a:srgbClr val="DEDEE0"/>
    </a:custClr>
    <a:custClr name="STV_Lightgrey 5">
      <a:srgbClr val="F5F5F5"/>
    </a:custClr>
    <a:custClr name="STV_Red 15">
      <a:srgbClr val="FEF0F2"/>
    </a:custClr>
    <a:custClr name="STV_Green 15">
      <a:srgbClr val="D9F7F0"/>
    </a:custClr>
    <a:custClr name="STV_Blue 15">
      <a:srgbClr val="D9F3FF"/>
    </a:custClr>
    <a:custClr name="STV_Violet 15">
      <a:srgbClr val="ECE6FD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STV_Diagramm_DarkGreen">
      <a:srgbClr val="1A5973"/>
    </a:custClr>
    <a:custClr name="STV_Diagramm_Green">
      <a:srgbClr val="19D1A3"/>
    </a:custClr>
    <a:custClr name="STV_Diagramm_LightGreen">
      <a:srgbClr val="82FCC4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STV_Diagramm_VeryDarkBlue">
      <a:srgbClr val="332B73"/>
    </a:custClr>
    <a:custClr name="STV_Diagramm_DarkBlue">
      <a:srgbClr val="3082FF"/>
    </a:custClr>
    <a:custClr name="STV_Diagramm_Blue">
      <a:srgbClr val="1ABA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STV_Diagramm_VeryDarkViolet2">
      <a:srgbClr val="4A217D"/>
    </a:custClr>
    <a:custClr name="STV_Diagramm_DarkViolet">
      <a:srgbClr val="6B42BA"/>
    </a:custClr>
    <a:custClr name="STV_Diagramm_Violet">
      <a:srgbClr val="8C6BF2"/>
    </a:custClr>
  </a:custClrLst>
  <a:extLst>
    <a:ext uri="{05A4C25C-085E-4340-85A3-A5531E510DB2}">
      <thm15:themeFamily xmlns:thm15="http://schemas.microsoft.com/office/thememl/2012/main" name="Präsentation STV V4.potx" id="{B8F26163-696B-47B0-A771-F1153CF10E09}" vid="{91B79B39-69EA-4958-8A3C-B57127321A2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Verbinden xmlns="http://www.vorlagenbauer.ch/Inhaltssteuerelemente">
  <Titel>Gesuch Teilnahme an Wettkampf im Ausland</Titel>
  <Untertitel/>
  <Brieftitel/>
  <Ort/>
  <Datum/>
  <Vorname_Name/>
  <Vorname/>
  <Name/>
  <Funktion/>
  <Abteilung/>
  <Adresse/>
  <PLZ_Ort/>
  <Rechnungsnummer/>
  <Belegnummer/>
  <Projektname/>
  <Sitzungsnummer/>
  <Verbinder1/>
  <Verbinder2/>
  <Verbinder3/>
  <Verbinder4/>
  <Verbinder5/>
  <Checkbox1/>
  <Checkbox2/>
  <Checkbox3/>
  <Checkbox4/>
  <Checkbox5/>
</Verbinde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e76b3e-8c56-4b6d-b4a2-e24bc975bf58">
      <Value>29</Value>
      <Value>30</Value>
    </TaxCatchAll>
    <lcf76f155ced4ddcb4097134ff3c332f xmlns="ce255342-9e4e-447c-b067-c8ddf4372134">
      <Terms xmlns="http://schemas.microsoft.com/office/infopath/2007/PartnerControls"/>
    </lcf76f155ced4ddcb4097134ff3c332f>
    <h366f4db74674f7a86bb9813b5fe9203 xmlns="f2e76b3e-8c56-4b6d-b4a2-e24bc975bf58">
      <Terms xmlns="http://schemas.microsoft.com/office/infopath/2007/PartnerControls"/>
    </h366f4db74674f7a86bb9813b5fe9203>
    <ja5e11d7f7134c31ad79634a5e80ccff xmlns="f2e76b3e-8c56-4b6d-b4a2-e24bc975bf58">
      <Terms xmlns="http://schemas.microsoft.com/office/infopath/2007/PartnerControls"/>
    </ja5e11d7f7134c31ad79634a5e80ccff>
    <jaaca093f5ef470ba9b2314fc9830664 xmlns="f2e76b3e-8c56-4b6d-b4a2-e24bc975bf58">
      <Terms xmlns="http://schemas.microsoft.com/office/infopath/2007/PartnerControls"/>
    </jaaca093f5ef470ba9b2314fc9830664>
    <o4dc896029c24eb98bb4e34db961ba48 xmlns="f2e76b3e-8c56-4b6d-b4a2-e24bc975bf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d92188ac-e8e5-4858-85e4-abef94126926</TermId>
        </TermInfo>
      </Terms>
    </o4dc896029c24eb98bb4e34db961ba48>
    <dbbc9c633c5f4754b1034a3ab46523e2 xmlns="f2e76b3e-8c56-4b6d-b4a2-e24bc975bf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＆ Kommunikation</TermName>
          <TermId xmlns="http://schemas.microsoft.com/office/infopath/2007/PartnerControls">0700cf39-dd88-4fbe-b684-a963bfb84aa3</TermId>
        </TermInfo>
      </Terms>
    </dbbc9c633c5f4754b1034a3ab46523e2>
    <ocabb7c9111d45bd899af5c466959816 xmlns="f2e76b3e-8c56-4b6d-b4a2-e24bc975bf58">
      <Terms xmlns="http://schemas.microsoft.com/office/infopath/2007/PartnerControls"/>
    </ocabb7c9111d45bd899af5c466959816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FADD30A49154A951FEB618449974A" ma:contentTypeVersion="26" ma:contentTypeDescription="Ein neues Dokument erstellen." ma:contentTypeScope="" ma:versionID="2452edf131e0f3da5d3b67879b0284ed">
  <xsd:schema xmlns:xsd="http://www.w3.org/2001/XMLSchema" xmlns:xs="http://www.w3.org/2001/XMLSchema" xmlns:p="http://schemas.microsoft.com/office/2006/metadata/properties" xmlns:ns2="f2e76b3e-8c56-4b6d-b4a2-e24bc975bf58" xmlns:ns3="ce255342-9e4e-447c-b067-c8ddf4372134" targetNamespace="http://schemas.microsoft.com/office/2006/metadata/properties" ma:root="true" ma:fieldsID="f599346b73f418eb201806635eea58a3" ns2:_="" ns3:_="">
    <xsd:import namespace="f2e76b3e-8c56-4b6d-b4a2-e24bc975bf58"/>
    <xsd:import namespace="ce255342-9e4e-447c-b067-c8ddf4372134"/>
    <xsd:element name="properties">
      <xsd:complexType>
        <xsd:sequence>
          <xsd:element name="documentManagement">
            <xsd:complexType>
              <xsd:all>
                <xsd:element ref="ns2:ocabb7c9111d45bd899af5c466959816" minOccurs="0"/>
                <xsd:element ref="ns2:ja5e11d7f7134c31ad79634a5e80ccff" minOccurs="0"/>
                <xsd:element ref="ns2:dbbc9c633c5f4754b1034a3ab46523e2" minOccurs="0"/>
                <xsd:element ref="ns2:o4dc896029c24eb98bb4e34db961ba48" minOccurs="0"/>
                <xsd:element ref="ns2:jaaca093f5ef470ba9b2314fc9830664" minOccurs="0"/>
                <xsd:element ref="ns2:h366f4db74674f7a86bb9813b5fe9203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76b3e-8c56-4b6d-b4a2-e24bc975bf58" elementFormDefault="qualified">
    <xsd:import namespace="http://schemas.microsoft.com/office/2006/documentManagement/types"/>
    <xsd:import namespace="http://schemas.microsoft.com/office/infopath/2007/PartnerControls"/>
    <xsd:element name="ocabb7c9111d45bd899af5c466959816" ma:index="8" nillable="true" ma:taxonomy="true" ma:internalName="ocabb7c9111d45bd899af5c466959816" ma:taxonomyFieldName="Dokumententyp" ma:displayName="Dokumententyp" ma:default="" ma:fieldId="{8cabb7c9-111d-45bd-899a-f5c466959816}" ma:sspId="d2955659-770c-425f-ae21-327d84164290" ma:termSetId="68069851-1c22-4ccf-827e-37ed37de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5e11d7f7134c31ad79634a5e80ccff" ma:index="9" nillable="true" ma:taxonomy="true" ma:internalName="ja5e11d7f7134c31ad79634a5e80ccff" ma:taxonomyFieldName="Dokumentenklasse" ma:displayName="Dokumentenklasse" ma:default="" ma:fieldId="{3a5e11d7-f713-4c31-ad79-634a5e80ccff}" ma:sspId="d2955659-770c-425f-ae21-327d84164290" ma:termSetId="c4e9a200-d8b4-4a46-97a4-f144544fba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bc9c633c5f4754b1034a3ab46523e2" ma:index="10" nillable="true" ma:taxonomy="true" ma:internalName="dbbc9c633c5f4754b1034a3ab46523e2" ma:taxonomyFieldName="Abteilung" ma:displayName="Abteilung" ma:default="1;#Olympische Mission|4caaa0c9-ece1-4299-918a-a1fea2d77d25" ma:fieldId="{dbbc9c63-3c5f-4754-b103-4a3ab46523e2}" ma:sspId="d2955659-770c-425f-ae21-327d84164290" ma:termSetId="e80770ea-b1a7-4e8a-9c4e-94778d08a0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dc896029c24eb98bb4e34db961ba48" ma:index="11" nillable="true" ma:taxonomy="true" ma:internalName="o4dc896029c24eb98bb4e34db961ba48" ma:taxonomyFieldName="Bereich" ma:displayName="Bereich" ma:default="2;#OM-Desk|c4a6013a-1e88-44dd-930f-88c5ebd5e52d" ma:fieldId="{84dc8960-29c2-4eb9-8bb4-e34db961ba48}" ma:sspId="d2955659-770c-425f-ae21-327d84164290" ma:termSetId="cc48cfc8-3362-46d4-8ace-de1366a23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aca093f5ef470ba9b2314fc9830664" ma:index="12" nillable="true" ma:taxonomy="true" ma:internalName="jaaca093f5ef470ba9b2314fc9830664" ma:taxonomyFieldName="Ressort" ma:displayName="Ressort" ma:default="" ma:fieldId="{3aaca093-f5ef-470b-a9b2-314fc9830664}" ma:sspId="d2955659-770c-425f-ae21-327d84164290" ma:termSetId="3c1a3ccb-e8d0-44a6-98ec-bd8ff75e2d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66f4db74674f7a86bb9813b5fe9203" ma:index="13" nillable="true" ma:taxonomy="true" ma:internalName="h366f4db74674f7a86bb9813b5fe9203" ma:taxonomyFieldName="Fachgruppe" ma:displayName="Fachgruppe" ma:default="" ma:fieldId="{1366f4db-7467-4f7a-86bb-9813b5fe9203}" ma:sspId="d2955659-770c-425f-ae21-327d84164290" ma:termSetId="2167ba34-ee52-491f-b5fe-52aaa9efc0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iespalte &quot;Alle abfangen&quot;" ma:hidden="true" ma:list="{b0b3cc84-e2d5-42a7-90d1-5d49620efafa}" ma:internalName="TaxCatchAll" ma:showField="CatchAllData" ma:web="f2e76b3e-8c56-4b6d-b4a2-e24bc975b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55342-9e4e-447c-b067-c8ddf4372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Bildmarkierungen" ma:readOnly="false" ma:fieldId="{5cf76f15-5ced-4ddc-b409-7134ff3c332f}" ma:taxonomyMulti="true" ma:sspId="d2955659-770c-425f-ae21-327d841642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8F582-E2A4-4D6E-84C0-5121AB30834C}">
  <ds:schemaRefs>
    <ds:schemaRef ds:uri="http://www.vorlagenbauer.ch/Inhaltssteuerelemente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2e76b3e-8c56-4b6d-b4a2-e24bc975bf58"/>
    <ds:schemaRef ds:uri="ce255342-9e4e-447c-b067-c8ddf4372134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DC7F261-B444-41DD-BD87-B7D27B7DF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76b3e-8c56-4b6d-b4a2-e24bc975bf58"/>
    <ds:schemaRef ds:uri="ce255342-9e4e-447c-b067-c8ddf4372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STV Dokument ohne Deckblatt.dotx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Schweizerischer Turnverband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Schütze Peiline</dc:creator>
  <dc:description>erstellt durch Vorlagenbauer.ch</dc:description>
  <cp:lastModifiedBy>Müller Kim</cp:lastModifiedBy>
  <cp:revision>8</cp:revision>
  <dcterms:created xsi:type="dcterms:W3CDTF">2025-07-14T11:58:00Z</dcterms:created>
  <dcterms:modified xsi:type="dcterms:W3CDTF">2025-07-14T13:19:00Z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0x010100C1AFADD30A49154A951FEB618449974A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  <property fmtid="{D5CDD505-2E9C-101B-9397-08002B2CF9AE}" pid="5" name="Dokumentenklasse">
    <vt:lpwstr/>
  </property>
  <property fmtid="{D5CDD505-2E9C-101B-9397-08002B2CF9AE}" pid="6" name="Bereich">
    <vt:lpwstr>30;#Marketing|d92188ac-e8e5-4858-85e4-abef94126926</vt:lpwstr>
  </property>
  <property fmtid="{D5CDD505-2E9C-101B-9397-08002B2CF9AE}" pid="7" name="Fachgruppe">
    <vt:lpwstr/>
  </property>
  <property fmtid="{D5CDD505-2E9C-101B-9397-08002B2CF9AE}" pid="8" name="Ressort">
    <vt:lpwstr/>
  </property>
  <property fmtid="{D5CDD505-2E9C-101B-9397-08002B2CF9AE}" pid="9" name="Abteilung">
    <vt:lpwstr>29;#Marketing ＆ Kommunikation|0700cf39-dd88-4fbe-b684-a963bfb84aa3</vt:lpwstr>
  </property>
  <property fmtid="{D5CDD505-2E9C-101B-9397-08002B2CF9AE}" pid="10" name="Dokumententyp">
    <vt:lpwstr/>
  </property>
</Properties>
</file>